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bfe4" w14:textId="ed5b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государственного образовательного заказа на подготовку кадров с высшим или послевузовским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Республики Казахстан, других войск и воинских формирований, а также специальных государственных органов), на 2024 – 2025, 2025 – 2026, 2026 – 2027 учебные годы</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18 марта 2024 года № 118.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государственный образовательный заказ на подготовку кадров с высшим образованием в организациях образования, финансируемых из республиканского бюджета, на 2024 – 2025 учебный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государственный образовательный заказ на подготовку кадров с послевузовским образованием в организациях образования, финансируемых из республиканского бюджета, на 2024 – 2025 учебный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государственный образовательный заказ на подготовку кадров с высшим образованием в организациях образования, финансируемых из республиканского бюджета, на 2025 – 2026 учебный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государственный образовательный заказ на подготовку кадров с послевузовским образованием в организациях образования, финансируемых из республиканского бюджета, на 2025 – 2026 учебный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государственный образовательный заказ на подготовку кадров с высшим образованием в организациях образования, финансируемых из республиканского бюджета, на 2026 – 2027 учебный год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государственный образовательный заказ на подготовку кадров с послевузовским образованием в организациях образования, финансируемых из республиканского бюджета, на 2026 – 2027 учебный год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w:t>
      </w:r>
    </w:p>
    <w:bookmarkEnd w:id="8"/>
    <w:bookmarkStart w:name="z13" w:id="9"/>
    <w:p>
      <w:pPr>
        <w:spacing w:after="0"/>
        <w:ind w:left="0"/>
        <w:jc w:val="both"/>
      </w:pPr>
      <w:r>
        <w:rPr>
          <w:rFonts w:ascii="Times New Roman"/>
          <w:b w:val="false"/>
          <w:i w:val="false"/>
          <w:color w:val="000000"/>
          <w:sz w:val="28"/>
        </w:rPr>
        <w:t xml:space="preserve">
      1)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9"/>
    <w:bookmarkStart w:name="z14"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10"/>
    <w:bookmarkStart w:name="z15"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11"/>
    <w:bookmarkStart w:name="z16" w:id="12"/>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науки и высшего образования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2024 года № 118</w:t>
            </w:r>
          </w:p>
        </w:tc>
      </w:tr>
    </w:tbl>
    <w:bookmarkStart w:name="z19" w:id="13"/>
    <w:p>
      <w:pPr>
        <w:spacing w:after="0"/>
        <w:ind w:left="0"/>
        <w:jc w:val="left"/>
      </w:pPr>
      <w:r>
        <w:rPr>
          <w:rFonts w:ascii="Times New Roman"/>
          <w:b/>
          <w:i w:val="false"/>
          <w:color w:val="000000"/>
        </w:rPr>
        <w:t xml:space="preserve"> Государственный образовательный заказ на подготовку кадров с высшим образованием в организациях образования, финансируемых из республиканского бюджета, на 2024 – 2025 учебный год</w:t>
      </w:r>
    </w:p>
    <w:bookmarkEnd w:id="13"/>
    <w:p>
      <w:pPr>
        <w:spacing w:after="0"/>
        <w:ind w:left="0"/>
        <w:jc w:val="both"/>
      </w:pPr>
      <w:r>
        <w:rPr>
          <w:rFonts w:ascii="Times New Roman"/>
          <w:b w:val="false"/>
          <w:i w:val="false"/>
          <w:color w:val="ff0000"/>
          <w:sz w:val="28"/>
        </w:rPr>
        <w:t xml:space="preserve">
      Сноска. Приложение 1 - в редакции приказа Министра науки и высшего образования РК от 26.11.2024 </w:t>
      </w:r>
      <w:r>
        <w:rPr>
          <w:rFonts w:ascii="Times New Roman"/>
          <w:b w:val="false"/>
          <w:i w:val="false"/>
          <w:color w:val="ff0000"/>
          <w:sz w:val="28"/>
        </w:rPr>
        <w:t>№ 534</w:t>
      </w:r>
      <w:r>
        <w:rPr>
          <w:rFonts w:ascii="Times New Roman"/>
          <w:b w:val="false"/>
          <w:i w:val="false"/>
          <w:color w:val="ff0000"/>
          <w:sz w:val="28"/>
        </w:rPr>
        <w:t xml:space="preserve"> (вводится в действие со дня его первого официального опубликования).</w:t>
      </w:r>
    </w:p>
    <w:bookmarkStart w:name="z20" w:id="14"/>
    <w:p>
      <w:pPr>
        <w:spacing w:after="0"/>
        <w:ind w:left="0"/>
        <w:jc w:val="both"/>
      </w:pPr>
      <w:r>
        <w:rPr>
          <w:rFonts w:ascii="Times New Roman"/>
          <w:b w:val="false"/>
          <w:i w:val="false"/>
          <w:color w:val="000000"/>
          <w:sz w:val="28"/>
        </w:rPr>
        <w:t>
      Администратор бюджетных программ: Министерство науки и высшего образования Республики Казахстан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студента за учебный год/год (в тыс. тенге) / расходы 1 (один) кредита на обучение 1 студента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Искусство и гуманитарные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Социальные науки, журналистика и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управление и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Естественные науки,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Инженерные, обрабатывающие и строительные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Сельское хозяйство и биоресурсы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граждан Республики Казахстан из числа сельской молодежи, переселяющихся в регионы, определенные Правительством Республики Казахстан,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Инженерные, обрабатывающие и строительные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Сельское хозяйство и биоресурсы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по международным соглашениям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в филиале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в филиале федерального государственного автономного образовательного учреждения высшего образования "Российский государственный университет нефти и газа (национальный исследовательский университет) имени И.М. Губкина"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в филиале федерального государственного бюджетного образовательного учреждения высшего образования "Российский химико-технологического университет им. Д.И. Менделеева"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Казахстанском филиале Московского государственного университета имени М.В. Ломоносова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"Восход" Московского авиационного института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АОО "Назарбаев Университет"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слушателей подготовительных отделений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слушателей в подготовительном отделении АОО "Назарбаев Университет"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грант,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Социальные науки, журналистика и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Стипендиальная программа на обучение иностранных граждан, в том числе лиц казахской национальности, не являющихся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организациях высшего и (или) послевузовского образования, по двудипломному образованию (НАО "Северо-Казахстанский университет имени Манаша Козыбаева")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"Северо-Казахстанского университета имени Манаша Козыбаева"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Университета Хериот-Уатт Соединенного Королевства Великобритании и Северной Ирландии на базе НАО "Актюбинский региональный университет имени К. Жубанова" по двудипломному образованию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Университета Королевы в Белфесте "Queen's University Belfast" на базе НАО "Университета Нархоз"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Университета города Гонконг "City University of Hong Kong" на базе НАО Казахский национальный исследовательский технический университет имени К.Сатпаева"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Технического университета Берлин на базе НАО "Каспийский университет технологий и инжиниринга имени Ш.Есенова"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образовательные гранты для обучения в ведущих высших учебных заведениях молодежи из густонаселенных, вновь образованных и западных регионов,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Искусство и гуманитарные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Социальные науки, журналистика и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управление и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Инженерные, обрабатывающие и строительные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Сельское хозяйство и биоресурсы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5"/>
    <w:p>
      <w:pPr>
        <w:spacing w:after="0"/>
        <w:ind w:left="0"/>
        <w:jc w:val="both"/>
      </w:pPr>
      <w:r>
        <w:rPr>
          <w:rFonts w:ascii="Times New Roman"/>
          <w:b w:val="false"/>
          <w:i w:val="false"/>
          <w:color w:val="000000"/>
          <w:sz w:val="28"/>
        </w:rPr>
        <w:t>
      * Финансирование государственного образовательного заказа осуществляется путем установления повышающего коэффициента "1,05" к размеру гранта, предоставляемого обучающимся в рамках государственного образовательного заказа, согласно Программе развития исследовательского университета автономной организации образования "Назарбаев Университет" на 2021 – 2025 годы, утвержденной постановлением Правительства Республики Казахстан от 23 декабря 2021 года № 923.</w:t>
      </w:r>
    </w:p>
    <w:bookmarkEnd w:id="15"/>
    <w:bookmarkStart w:name="z22" w:id="16"/>
    <w:p>
      <w:pPr>
        <w:spacing w:after="0"/>
        <w:ind w:left="0"/>
        <w:jc w:val="both"/>
      </w:pPr>
      <w:r>
        <w:rPr>
          <w:rFonts w:ascii="Times New Roman"/>
          <w:b w:val="false"/>
          <w:i w:val="false"/>
          <w:color w:val="000000"/>
          <w:sz w:val="28"/>
        </w:rPr>
        <w:t>
      Администратор бюджетных программ: Министерство внутренних дел Республики Казахстан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юридический институт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7"/>
    <w:p>
      <w:pPr>
        <w:spacing w:after="0"/>
        <w:ind w:left="0"/>
        <w:jc w:val="both"/>
      </w:pPr>
      <w:r>
        <w:rPr>
          <w:rFonts w:ascii="Times New Roman"/>
          <w:b w:val="false"/>
          <w:i w:val="false"/>
          <w:color w:val="000000"/>
          <w:sz w:val="28"/>
        </w:rPr>
        <w:t>
      Администратор бюджетных программ: Министерство по чрезвычайным ситуациям Республики Казахстан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гражданской защиты имени Малика Габдуллина Министерства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 (обучение граждан Кыргызской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 (обучение граждан Республики Таджикистан)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8"/>
    <w:p>
      <w:pPr>
        <w:spacing w:after="0"/>
        <w:ind w:left="0"/>
        <w:jc w:val="both"/>
      </w:pPr>
      <w:r>
        <w:rPr>
          <w:rFonts w:ascii="Times New Roman"/>
          <w:b w:val="false"/>
          <w:i w:val="false"/>
          <w:color w:val="000000"/>
          <w:sz w:val="28"/>
        </w:rPr>
        <w:t>
      Администратор бюджетных программ: Министерство культуры и информации Республики Казахстан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студента в год (в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 области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29" w:id="19"/>
    <w:p>
      <w:pPr>
        <w:spacing w:after="0"/>
        <w:ind w:left="0"/>
        <w:jc w:val="both"/>
      </w:pPr>
      <w:r>
        <w:rPr>
          <w:rFonts w:ascii="Times New Roman"/>
          <w:b w:val="false"/>
          <w:i w:val="false"/>
          <w:color w:val="000000"/>
          <w:sz w:val="28"/>
        </w:rPr>
        <w:t>
      Администратор бюджетных программ: Министерство здравоохранения Республики Казахстан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студента за учебный год (в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(в том числе по неклиническим специальностям – 200, на обучение иностранных граждан по международным соглашениям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20"/>
    <w:p>
      <w:pPr>
        <w:spacing w:after="0"/>
        <w:ind w:left="0"/>
        <w:jc w:val="both"/>
      </w:pPr>
      <w:r>
        <w:rPr>
          <w:rFonts w:ascii="Times New Roman"/>
          <w:b w:val="false"/>
          <w:i w:val="false"/>
          <w:color w:val="000000"/>
          <w:sz w:val="28"/>
        </w:rPr>
        <w:t>
      Администратор бюджетных программ: Министерство туризма и спорта Республики Казахстан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студента в год (в тыс. тенге)/ расходы 1 (один) кредита на обучение 1 студента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университет туризма и гостеприимства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Сфера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2024 года № 118</w:t>
            </w:r>
          </w:p>
        </w:tc>
      </w:tr>
    </w:tbl>
    <w:bookmarkStart w:name="z28" w:id="21"/>
    <w:p>
      <w:pPr>
        <w:spacing w:after="0"/>
        <w:ind w:left="0"/>
        <w:jc w:val="left"/>
      </w:pPr>
      <w:r>
        <w:rPr>
          <w:rFonts w:ascii="Times New Roman"/>
          <w:b/>
          <w:i w:val="false"/>
          <w:color w:val="000000"/>
        </w:rPr>
        <w:t xml:space="preserve"> Государственный образовательный заказ на подготовку кадров с послевузовским образованием в организациях образования, финансируемых из республиканского бюджета, на 2024 – 2025 учебный год</w:t>
      </w:r>
    </w:p>
    <w:bookmarkEnd w:id="21"/>
    <w:p>
      <w:pPr>
        <w:spacing w:after="0"/>
        <w:ind w:left="0"/>
        <w:jc w:val="both"/>
      </w:pPr>
      <w:r>
        <w:rPr>
          <w:rFonts w:ascii="Times New Roman"/>
          <w:b w:val="false"/>
          <w:i w:val="false"/>
          <w:color w:val="ff0000"/>
          <w:sz w:val="28"/>
        </w:rPr>
        <w:t xml:space="preserve">
      Сноска. Приложение 2 - в редакции приказа Министра науки и высшего образования РК от 26.11.2024 </w:t>
      </w:r>
      <w:r>
        <w:rPr>
          <w:rFonts w:ascii="Times New Roman"/>
          <w:b w:val="false"/>
          <w:i w:val="false"/>
          <w:color w:val="ff0000"/>
          <w:sz w:val="28"/>
        </w:rPr>
        <w:t>№ 534</w:t>
      </w:r>
      <w:r>
        <w:rPr>
          <w:rFonts w:ascii="Times New Roman"/>
          <w:b w:val="false"/>
          <w:i w:val="false"/>
          <w:color w:val="ff0000"/>
          <w:sz w:val="28"/>
        </w:rPr>
        <w:t xml:space="preserve"> (вводится в действие со дня его первого официального опубликования).</w:t>
      </w:r>
    </w:p>
    <w:bookmarkStart w:name="z29" w:id="22"/>
    <w:p>
      <w:pPr>
        <w:spacing w:after="0"/>
        <w:ind w:left="0"/>
        <w:jc w:val="both"/>
      </w:pPr>
      <w:r>
        <w:rPr>
          <w:rFonts w:ascii="Times New Roman"/>
          <w:b w:val="false"/>
          <w:i w:val="false"/>
          <w:color w:val="000000"/>
          <w:sz w:val="28"/>
        </w:rPr>
        <w:t>
      Прием в магистратуру</w:t>
      </w:r>
    </w:p>
    <w:bookmarkEnd w:id="22"/>
    <w:bookmarkStart w:name="z30" w:id="23"/>
    <w:p>
      <w:pPr>
        <w:spacing w:after="0"/>
        <w:ind w:left="0"/>
        <w:jc w:val="both"/>
      </w:pPr>
      <w:r>
        <w:rPr>
          <w:rFonts w:ascii="Times New Roman"/>
          <w:b w:val="false"/>
          <w:i w:val="false"/>
          <w:color w:val="000000"/>
          <w:sz w:val="28"/>
        </w:rPr>
        <w:t>
      Администратор бюджетных программ: Министерство науки и высшего образования Республики Казахстан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магистранта в год (тыс. тенге) / расходы 1 (один) кредита на обучение 1 магистранта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и педагогическая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Профильная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филиал Московского государственного университета имени М.В. Ломоносова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Стипендиальная программа на обучение иностранных граждан, в том числе лиц казахской национальности, не являющихся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магистрантов в филиале Университета города Гонконг "City University of Hong Kong" на базе НАО Казахский национальный исследовательский технический университет имени К.Сатпаева"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магистрантов в филиале Технического университета Берлин на базе НАО "Каспийский университет технологий и инжиниринга имени Ш.Есенова"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24"/>
    <w:p>
      <w:pPr>
        <w:spacing w:after="0"/>
        <w:ind w:left="0"/>
        <w:jc w:val="both"/>
      </w:pPr>
      <w:r>
        <w:rPr>
          <w:rFonts w:ascii="Times New Roman"/>
          <w:b w:val="false"/>
          <w:i w:val="false"/>
          <w:color w:val="000000"/>
          <w:sz w:val="28"/>
        </w:rPr>
        <w:t>
      * Финансирование государственного образовательного заказа осуществляется путем установления повышающего коэффициента "1,05" к размеру гранта, предоставляемого обучающимся в рамках государственного образовательного заказа, согласно Программе развития исследовательского университета автономной организации образования "Назарбаев Университет" на 2021 – 2025 годы, утвержденной постановлением Правительства Республики Казахстан от 23 декабря 2021 года № 923.</w:t>
      </w:r>
    </w:p>
    <w:bookmarkEnd w:id="24"/>
    <w:bookmarkStart w:name="z132" w:id="25"/>
    <w:p>
      <w:pPr>
        <w:spacing w:after="0"/>
        <w:ind w:left="0"/>
        <w:jc w:val="both"/>
      </w:pPr>
      <w:r>
        <w:rPr>
          <w:rFonts w:ascii="Times New Roman"/>
          <w:b w:val="false"/>
          <w:i w:val="false"/>
          <w:color w:val="000000"/>
          <w:sz w:val="28"/>
        </w:rPr>
        <w:t>
      Администратор бюджетных программ: Министерство внутренних дел Республики Казахстан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магистранта в год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юридический институт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26"/>
    <w:p>
      <w:pPr>
        <w:spacing w:after="0"/>
        <w:ind w:left="0"/>
        <w:jc w:val="both"/>
      </w:pPr>
      <w:r>
        <w:rPr>
          <w:rFonts w:ascii="Times New Roman"/>
          <w:b w:val="false"/>
          <w:i w:val="false"/>
          <w:color w:val="000000"/>
          <w:sz w:val="28"/>
        </w:rPr>
        <w:t>
      Администратор бюджетных программ: Министерство культуры и информации Республики Казахстан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магистранта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 области искусства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27"/>
    <w:p>
      <w:pPr>
        <w:spacing w:after="0"/>
        <w:ind w:left="0"/>
        <w:jc w:val="both"/>
      </w:pPr>
      <w:r>
        <w:rPr>
          <w:rFonts w:ascii="Times New Roman"/>
          <w:b w:val="false"/>
          <w:i w:val="false"/>
          <w:color w:val="000000"/>
          <w:sz w:val="28"/>
        </w:rPr>
        <w:t>
      Администратор бюджетных программ: Министерство здравоохранения Республики Казахстан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магистранта в год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28"/>
    <w:p>
      <w:pPr>
        <w:spacing w:after="0"/>
        <w:ind w:left="0"/>
        <w:jc w:val="both"/>
      </w:pPr>
      <w:r>
        <w:rPr>
          <w:rFonts w:ascii="Times New Roman"/>
          <w:b w:val="false"/>
          <w:i w:val="false"/>
          <w:color w:val="000000"/>
          <w:sz w:val="28"/>
        </w:rPr>
        <w:t>
      Администратор бюджетных программ: Генеральная прокуратура Республики Казахстан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магистранта в год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управление и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Право (магистратура научно-педагогического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Общественная безопасность (магистратура научно-педагогического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Общественная безопасность (магистратура профильного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29"/>
    <w:p>
      <w:pPr>
        <w:spacing w:after="0"/>
        <w:ind w:left="0"/>
        <w:jc w:val="both"/>
      </w:pPr>
      <w:r>
        <w:rPr>
          <w:rFonts w:ascii="Times New Roman"/>
          <w:b w:val="false"/>
          <w:i w:val="false"/>
          <w:color w:val="000000"/>
          <w:sz w:val="28"/>
        </w:rPr>
        <w:t>
      Администратор бюджетных программ: Агентство Республики Казахстан по делам государственной службы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магистранта в год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Социальные науки, журналистика и информация 7М04 Бизнес, управление и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7М031 Социальные науки 7М041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30"/>
    <w:p>
      <w:pPr>
        <w:spacing w:after="0"/>
        <w:ind w:left="0"/>
        <w:jc w:val="both"/>
      </w:pPr>
      <w:r>
        <w:rPr>
          <w:rFonts w:ascii="Times New Roman"/>
          <w:b w:val="false"/>
          <w:i w:val="false"/>
          <w:color w:val="000000"/>
          <w:sz w:val="28"/>
        </w:rPr>
        <w:t>
      Администратор бюджетных программ: Высший Судебный Совет Республики Казахстан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магистранта в год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31"/>
    <w:p>
      <w:pPr>
        <w:spacing w:after="0"/>
        <w:ind w:left="0"/>
        <w:jc w:val="both"/>
      </w:pPr>
      <w:r>
        <w:rPr>
          <w:rFonts w:ascii="Times New Roman"/>
          <w:b w:val="false"/>
          <w:i w:val="false"/>
          <w:color w:val="000000"/>
          <w:sz w:val="28"/>
        </w:rPr>
        <w:t>
      Администратор бюджетных программ: Министерство по чрезвычайным ситуациям Республики Казахстан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гражданской защиты имени Малика Габдуллина Министерства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32"/>
    <w:p>
      <w:pPr>
        <w:spacing w:after="0"/>
        <w:ind w:left="0"/>
        <w:jc w:val="both"/>
      </w:pPr>
      <w:r>
        <w:rPr>
          <w:rFonts w:ascii="Times New Roman"/>
          <w:b w:val="false"/>
          <w:i w:val="false"/>
          <w:color w:val="000000"/>
          <w:sz w:val="28"/>
        </w:rPr>
        <w:t>
      Администратор бюджетных программ: Министерство туризма и спорта Республики Казахстан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магистранта в год (тыс. тенге) / расходы 1 (один) кредита на обучение 1 магистранта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университет туризма и гостеприимства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Сфера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33"/>
    <w:p>
      <w:pPr>
        <w:spacing w:after="0"/>
        <w:ind w:left="0"/>
        <w:jc w:val="both"/>
      </w:pPr>
      <w:r>
        <w:rPr>
          <w:rFonts w:ascii="Times New Roman"/>
          <w:b w:val="false"/>
          <w:i w:val="false"/>
          <w:color w:val="000000"/>
          <w:sz w:val="28"/>
        </w:rPr>
        <w:t>
      Прием в резидентуру</w:t>
      </w:r>
    </w:p>
    <w:bookmarkEnd w:id="33"/>
    <w:bookmarkStart w:name="z140" w:id="34"/>
    <w:p>
      <w:pPr>
        <w:spacing w:after="0"/>
        <w:ind w:left="0"/>
        <w:jc w:val="both"/>
      </w:pPr>
      <w:r>
        <w:rPr>
          <w:rFonts w:ascii="Times New Roman"/>
          <w:b w:val="false"/>
          <w:i w:val="false"/>
          <w:color w:val="000000"/>
          <w:sz w:val="28"/>
        </w:rPr>
        <w:t>
      Администратор бюджетных программ: Министерство здравоохранения Республики Казахстан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врача-резидента в год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35"/>
    <w:p>
      <w:pPr>
        <w:spacing w:after="0"/>
        <w:ind w:left="0"/>
        <w:jc w:val="both"/>
      </w:pPr>
      <w:r>
        <w:rPr>
          <w:rFonts w:ascii="Times New Roman"/>
          <w:b w:val="false"/>
          <w:i w:val="false"/>
          <w:color w:val="000000"/>
          <w:sz w:val="28"/>
        </w:rPr>
        <w:t>
      Администратор бюджетных программ: Министерство науки и высшего образования Республики Казахстан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врача-резидента в год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36"/>
    <w:p>
      <w:pPr>
        <w:spacing w:after="0"/>
        <w:ind w:left="0"/>
        <w:jc w:val="both"/>
      </w:pPr>
      <w:r>
        <w:rPr>
          <w:rFonts w:ascii="Times New Roman"/>
          <w:b w:val="false"/>
          <w:i w:val="false"/>
          <w:color w:val="000000"/>
          <w:sz w:val="28"/>
        </w:rPr>
        <w:t>
      * Финансирование государственного образовательного заказа осуществляется путем установления повышающего коэффициента "1,05" к размеру гранта, предоставляемого обучающимся в рамках государственного образовательного заказа, согласно Программе развития исследовательского университета автономной организации образования "Назарбаев Университет" на 2021 – 2025 годы, утвержденной постановлением Правительства Республики Казахстан от 23 декабря 2021 года № 923.</w:t>
      </w:r>
    </w:p>
    <w:bookmarkEnd w:id="36"/>
    <w:bookmarkStart w:name="z143" w:id="37"/>
    <w:p>
      <w:pPr>
        <w:spacing w:after="0"/>
        <w:ind w:left="0"/>
        <w:jc w:val="both"/>
      </w:pPr>
      <w:r>
        <w:rPr>
          <w:rFonts w:ascii="Times New Roman"/>
          <w:b w:val="false"/>
          <w:i w:val="false"/>
          <w:color w:val="000000"/>
          <w:sz w:val="28"/>
        </w:rPr>
        <w:t>
      Прием в докторантуру</w:t>
      </w:r>
    </w:p>
    <w:bookmarkEnd w:id="37"/>
    <w:bookmarkStart w:name="z144" w:id="38"/>
    <w:p>
      <w:pPr>
        <w:spacing w:after="0"/>
        <w:ind w:left="0"/>
        <w:jc w:val="both"/>
      </w:pPr>
      <w:r>
        <w:rPr>
          <w:rFonts w:ascii="Times New Roman"/>
          <w:b w:val="false"/>
          <w:i w:val="false"/>
          <w:color w:val="000000"/>
          <w:sz w:val="28"/>
        </w:rPr>
        <w:t>
      Администратор бюджетных программ: Министерство науки и высшего образования Республики Казахстан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обучающегося в год (тыс. тенге) / расходы 1 (один) кредита на обучение 1 обучающегося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(научно – педагогическая/ профильная)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Стипендиальная программа на обучение иностранных граждан, в том числе лиц казахской национальности, не являющихся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39"/>
    <w:p>
      <w:pPr>
        <w:spacing w:after="0"/>
        <w:ind w:left="0"/>
        <w:jc w:val="both"/>
      </w:pPr>
      <w:r>
        <w:rPr>
          <w:rFonts w:ascii="Times New Roman"/>
          <w:b w:val="false"/>
          <w:i w:val="false"/>
          <w:color w:val="000000"/>
          <w:sz w:val="28"/>
        </w:rPr>
        <w:t>
      * Финансирование государственного образовательного заказа осуществляется путем установления повышающего коэффициента "1,05" к размеру гранта, предоставляемого обучающимся в рамках государственного образовательного заказа, согласно Программе развития исследовательского университета автономной организации образования "Назарбаев Университет" на 2021 – 2025 годы, утвержденной постановлением Правительства Республики Казахстан от 23 декабря 2021 года № 923.</w:t>
      </w:r>
    </w:p>
    <w:bookmarkEnd w:id="39"/>
    <w:bookmarkStart w:name="z146" w:id="40"/>
    <w:p>
      <w:pPr>
        <w:spacing w:after="0"/>
        <w:ind w:left="0"/>
        <w:jc w:val="both"/>
      </w:pPr>
      <w:r>
        <w:rPr>
          <w:rFonts w:ascii="Times New Roman"/>
          <w:b w:val="false"/>
          <w:i w:val="false"/>
          <w:color w:val="000000"/>
          <w:sz w:val="28"/>
        </w:rPr>
        <w:t>
      Администратор бюджетных программ: Министерство внутренних дел Республики Казахстан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обучающегося в год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41"/>
    <w:p>
      <w:pPr>
        <w:spacing w:after="0"/>
        <w:ind w:left="0"/>
        <w:jc w:val="both"/>
      </w:pPr>
      <w:r>
        <w:rPr>
          <w:rFonts w:ascii="Times New Roman"/>
          <w:b w:val="false"/>
          <w:i w:val="false"/>
          <w:color w:val="000000"/>
          <w:sz w:val="28"/>
        </w:rPr>
        <w:t>
      Администратор бюджетных программ: Министерство культуры и информации Республики Казахстан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обучающегося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 области искусства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42"/>
    <w:p>
      <w:pPr>
        <w:spacing w:after="0"/>
        <w:ind w:left="0"/>
        <w:jc w:val="both"/>
      </w:pPr>
      <w:r>
        <w:rPr>
          <w:rFonts w:ascii="Times New Roman"/>
          <w:b w:val="false"/>
          <w:i w:val="false"/>
          <w:color w:val="000000"/>
          <w:sz w:val="28"/>
        </w:rPr>
        <w:t>
      Администратор бюджетных программ: Министерство здравоохранения Республики Казахстан</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области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обучающегося в год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43"/>
    <w:p>
      <w:pPr>
        <w:spacing w:after="0"/>
        <w:ind w:left="0"/>
        <w:jc w:val="both"/>
      </w:pPr>
      <w:r>
        <w:rPr>
          <w:rFonts w:ascii="Times New Roman"/>
          <w:b w:val="false"/>
          <w:i w:val="false"/>
          <w:color w:val="000000"/>
          <w:sz w:val="28"/>
        </w:rPr>
        <w:t>
      Администратор бюджетных программ: Генеральная прокуратура Республики Казахстан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в год на обучение 1 докторанта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управление и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44"/>
    <w:p>
      <w:pPr>
        <w:spacing w:after="0"/>
        <w:ind w:left="0"/>
        <w:jc w:val="both"/>
      </w:pPr>
      <w:r>
        <w:rPr>
          <w:rFonts w:ascii="Times New Roman"/>
          <w:b w:val="false"/>
          <w:i w:val="false"/>
          <w:color w:val="000000"/>
          <w:sz w:val="28"/>
        </w:rPr>
        <w:t>
      Администратор бюджетных программ: Агентство Республики Казахстан по делам государственной службы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обучающегося в год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Социальные науки, журналистика и информация 8DМ04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Социальные науки 8D041Бизнес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2024 года № 118</w:t>
            </w:r>
          </w:p>
        </w:tc>
      </w:tr>
    </w:tbl>
    <w:bookmarkStart w:name="z57" w:id="45"/>
    <w:p>
      <w:pPr>
        <w:spacing w:after="0"/>
        <w:ind w:left="0"/>
        <w:jc w:val="left"/>
      </w:pPr>
      <w:r>
        <w:rPr>
          <w:rFonts w:ascii="Times New Roman"/>
          <w:b/>
          <w:i w:val="false"/>
          <w:color w:val="000000"/>
        </w:rPr>
        <w:t xml:space="preserve"> Государственный образовательный заказ на подготовку кадров с высшим образованием в организациях образования, финансируемых из республиканского бюджета, на 2025–2026 учебный год</w:t>
      </w:r>
    </w:p>
    <w:bookmarkEnd w:id="45"/>
    <w:p>
      <w:pPr>
        <w:spacing w:after="0"/>
        <w:ind w:left="0"/>
        <w:jc w:val="both"/>
      </w:pPr>
      <w:r>
        <w:rPr>
          <w:rFonts w:ascii="Times New Roman"/>
          <w:b w:val="false"/>
          <w:i w:val="false"/>
          <w:color w:val="ff0000"/>
          <w:sz w:val="28"/>
        </w:rPr>
        <w:t xml:space="preserve">
      Сноска. Приложение 3 - в редакции приказа Министра науки и высшего образования РК от 14.07.2025 </w:t>
      </w:r>
      <w:r>
        <w:rPr>
          <w:rFonts w:ascii="Times New Roman"/>
          <w:b w:val="false"/>
          <w:i w:val="false"/>
          <w:color w:val="ff0000"/>
          <w:sz w:val="28"/>
        </w:rPr>
        <w:t>№ 374</w:t>
      </w:r>
      <w:r>
        <w:rPr>
          <w:rFonts w:ascii="Times New Roman"/>
          <w:b w:val="false"/>
          <w:i w:val="false"/>
          <w:color w:val="ff0000"/>
          <w:sz w:val="28"/>
        </w:rPr>
        <w:t>.</w:t>
      </w:r>
    </w:p>
    <w:bookmarkStart w:name="z58" w:id="46"/>
    <w:p>
      <w:pPr>
        <w:spacing w:after="0"/>
        <w:ind w:left="0"/>
        <w:jc w:val="both"/>
      </w:pPr>
      <w:r>
        <w:rPr>
          <w:rFonts w:ascii="Times New Roman"/>
          <w:b w:val="false"/>
          <w:i w:val="false"/>
          <w:color w:val="000000"/>
          <w:sz w:val="28"/>
        </w:rPr>
        <w:t>
      Администратор бюджетных программ: Министерство науки и высшего образования Республики Казахстан</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студента за учебный год/год (в тыс. тенге) / расходы 1 (один) кредита на обучение 1 студента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 Педагогические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Искусство и гуманитарные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Социальные науки, журналистика и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управление и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Естественные науки,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Инженерные, обрабатывающие и строительные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Сельское хозяйство и биоресурсы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граждан Республики Казахстан из числа сельской молодежи, переселяющихся в регионы, определенные Правительством Республики Казахстан,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Инженерные, обрабатывающие и строительные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Сельское хозяйство и биоресурсы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грант,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Социальные науки, журналистика и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образовательные гранты для обучения в ведущих высших учебных заведениях молодежи из западных регионов,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Искусство и гуманитарные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Социальные науки, журналистика и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управление и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Инженерные, обрабатывающие и строительные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Сельское хозяйство и биоресурсы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приема для граждан Республики Казахстан, выслуживших установленный срок срочной воинской службы по призыву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Искусство и гуманитарные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Социальные науки, журналистика и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управление и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Естественные науки,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Инженерные, обрабатывающие и строительные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Сельское хозяйство и биоресурсы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в том числе лиц казахской национальности, не являющихся гражданами Республики Казахстан по стипендиальной программе, по международным соглашениям*, на обучение в иностранных учебных заведениях и их филиалах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слушателей подготовительных отделений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АОО "Назарбаев Университет"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слушателей в подготовительном отделении АОО "Назарбаев Университет"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в международных и иностранных учебных заведениях в Республике Казахстан и (или) их филиалах,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федерального государственного автономного образовательного учреждения высшего образования "Российский государственный университет нефти и газа (национальный исследовательский университет) имени И.М. Губкина"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двудипломным программам федерального государственного бюджетного образовательного учреждения высшего образования "Российский химико-технологического университет им. Д.И. Менделеева"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Московского государственного университета имени М.В. Ломоносова"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филиале Московского авиационного института "Восход"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Университета Аризона на базе НАО "Северо-Казахстанский университет имени М.Козыбаева" по двудипломным программам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Университета Аризона на базе НАО "Северо-Казахстанского университета имени М.Козыбаева" по совместным образовательным программам в рамках стратегического партнерства с получением диплома НАО "Северо-Казахстанского университета имени М.Козыбаева"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Университета Хериот-Уатт Соединенного Королевства Великобритании и Северной Ирландии на базе НАО "Актюбинский региональный университет имени К. Жубанова" по двудипломному образованию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Университета Королевы в Белфесте "Queen's University Belfast" (Квинс Юниверсити Белфаст) на базе НАО "Университета Нархоз" по двудипломным программам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филиале Университета города Гонконг "City University of Hong Kong" (Сити Юниверсити оф Гонкконг) на базе НАО "Казахский национальный исследовательский технический университет имени К.Сатпаева" по двудипломным программам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филиале Технического университета Берлин на базе НАО "Каспийский университет технологий и инжиниринга им.Ш.Есенова" по двудипломным программам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Федерального государственного автономного образовательного учреждения высшего образования "Московский государственный институт международных отношений (университет) Министерства иностранных дел Российской Федерации" на базе некоммерческого акционерного общества "Евразийский национальный университет имени Л. Н. Гумилева"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иностранном учебном заведении "Cardiff University Astana"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иностранном учебном заведении "Coventry Kazakhstan" (Ковентри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47"/>
    <w:p>
      <w:pPr>
        <w:spacing w:after="0"/>
        <w:ind w:left="0"/>
        <w:jc w:val="both"/>
      </w:pPr>
      <w:r>
        <w:rPr>
          <w:rFonts w:ascii="Times New Roman"/>
          <w:b w:val="false"/>
          <w:i w:val="false"/>
          <w:color w:val="000000"/>
          <w:sz w:val="28"/>
        </w:rPr>
        <w:t xml:space="preserve">
      х * финансирование осуществляется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науки и высшего образования Республики Казахстан от 10 июля 2023 года № 311 "О некоторых вопросах подушевого нормативного финансирования высшего и (или) послевузовского образования с учетом кредитной технологии обучения"</w:t>
      </w:r>
    </w:p>
    <w:bookmarkEnd w:id="47"/>
    <w:p>
      <w:pPr>
        <w:spacing w:after="0"/>
        <w:ind w:left="0"/>
        <w:jc w:val="both"/>
      </w:pPr>
      <w:r>
        <w:rPr>
          <w:rFonts w:ascii="Times New Roman"/>
          <w:b w:val="false"/>
          <w:i w:val="false"/>
          <w:color w:val="000000"/>
          <w:sz w:val="28"/>
        </w:rPr>
        <w:t>
      * Стоимость государственного образовательного заказа осуществляется согласно направлениям подготовки</w:t>
      </w:r>
    </w:p>
    <w:p>
      <w:pPr>
        <w:spacing w:after="0"/>
        <w:ind w:left="0"/>
        <w:jc w:val="both"/>
      </w:pPr>
      <w:r>
        <w:rPr>
          <w:rFonts w:ascii="Times New Roman"/>
          <w:b w:val="false"/>
          <w:i w:val="false"/>
          <w:color w:val="000000"/>
          <w:sz w:val="28"/>
        </w:rPr>
        <w:t xml:space="preserve">
      ** Финансирование государственного образовательного заказа осуществляется путем установления повышающего коэффициента "1,05" к размеру гранта, предоставляемого обучающимся в рамках государственного образовательного заказа, согласно </w:t>
      </w:r>
      <w:r>
        <w:rPr>
          <w:rFonts w:ascii="Times New Roman"/>
          <w:b w:val="false"/>
          <w:i w:val="false"/>
          <w:color w:val="000000"/>
          <w:sz w:val="28"/>
        </w:rPr>
        <w:t>Программе</w:t>
      </w:r>
      <w:r>
        <w:rPr>
          <w:rFonts w:ascii="Times New Roman"/>
          <w:b w:val="false"/>
          <w:i w:val="false"/>
          <w:color w:val="000000"/>
          <w:sz w:val="28"/>
        </w:rPr>
        <w:t xml:space="preserve"> развития исследовательского университета автономной организации образования "Назарбаев Университет" на 2021 – 2025 годы, утвержденной постановлением Правительства Республики Казахстан от 23 декабря 2021 года № 923.</w:t>
      </w:r>
    </w:p>
    <w:bookmarkStart w:name="z152" w:id="48"/>
    <w:p>
      <w:pPr>
        <w:spacing w:after="0"/>
        <w:ind w:left="0"/>
        <w:jc w:val="both"/>
      </w:pPr>
      <w:r>
        <w:rPr>
          <w:rFonts w:ascii="Times New Roman"/>
          <w:b w:val="false"/>
          <w:i w:val="false"/>
          <w:color w:val="000000"/>
          <w:sz w:val="28"/>
        </w:rPr>
        <w:t>
      Администратор бюджетных программ: Министерство внутренних дел Республики Казахстан</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юридический институт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49"/>
    <w:p>
      <w:pPr>
        <w:spacing w:after="0"/>
        <w:ind w:left="0"/>
        <w:jc w:val="both"/>
      </w:pPr>
      <w:r>
        <w:rPr>
          <w:rFonts w:ascii="Times New Roman"/>
          <w:b w:val="false"/>
          <w:i w:val="false"/>
          <w:color w:val="000000"/>
          <w:sz w:val="28"/>
        </w:rPr>
        <w:t>
      Администратор бюджетных программ: Министерство по чрезвычайным ситуациям Республики Казахстан</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гражданской защиты имени Малика Габдуллина Министерства по чрезвычайным ситуациям Республики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 (обучение граждан Кыргызской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 (обучение граждан Республики Таджикистан)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50"/>
    <w:p>
      <w:pPr>
        <w:spacing w:after="0"/>
        <w:ind w:left="0"/>
        <w:jc w:val="both"/>
      </w:pPr>
      <w:r>
        <w:rPr>
          <w:rFonts w:ascii="Times New Roman"/>
          <w:b w:val="false"/>
          <w:i w:val="false"/>
          <w:color w:val="000000"/>
          <w:sz w:val="28"/>
        </w:rPr>
        <w:t>
      Администратор бюджетных программ: Министерство культуры и информации Республики Казахстан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студента в год (в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 области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55" w:id="51"/>
    <w:p>
      <w:pPr>
        <w:spacing w:after="0"/>
        <w:ind w:left="0"/>
        <w:jc w:val="both"/>
      </w:pPr>
      <w:r>
        <w:rPr>
          <w:rFonts w:ascii="Times New Roman"/>
          <w:b w:val="false"/>
          <w:i w:val="false"/>
          <w:color w:val="000000"/>
          <w:sz w:val="28"/>
        </w:rPr>
        <w:t>
      Администратор бюджетных программ: Министерство здравоохранения Республики Казахстан</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студента за учебный год (в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(в том числе по неклиническим специальностям – 200, на обучение иностранных граждан по международным соглашениям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52"/>
    <w:p>
      <w:pPr>
        <w:spacing w:after="0"/>
        <w:ind w:left="0"/>
        <w:jc w:val="both"/>
      </w:pPr>
      <w:r>
        <w:rPr>
          <w:rFonts w:ascii="Times New Roman"/>
          <w:b w:val="false"/>
          <w:i w:val="false"/>
          <w:color w:val="000000"/>
          <w:sz w:val="28"/>
        </w:rPr>
        <w:t>
      Администратор бюджетных программ: Министерство туризма и спорта Республики Казахстан</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студента в год (в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"Международный университет туризма и гостеприимства"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Сфера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"Академия физической культуры и массового 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 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2024 года № 118</w:t>
            </w:r>
          </w:p>
        </w:tc>
      </w:tr>
    </w:tbl>
    <w:bookmarkStart w:name="z66" w:id="53"/>
    <w:p>
      <w:pPr>
        <w:spacing w:after="0"/>
        <w:ind w:left="0"/>
        <w:jc w:val="left"/>
      </w:pPr>
      <w:r>
        <w:rPr>
          <w:rFonts w:ascii="Times New Roman"/>
          <w:b/>
          <w:i w:val="false"/>
          <w:color w:val="000000"/>
        </w:rPr>
        <w:t xml:space="preserve"> Государственный образовательный заказ на подготовку кадров с послевузовским образованием в организациях образования, финансируемых из республиканского бюджета, на 2025 – 2026 учебный год</w:t>
      </w:r>
    </w:p>
    <w:bookmarkEnd w:id="53"/>
    <w:p>
      <w:pPr>
        <w:spacing w:after="0"/>
        <w:ind w:left="0"/>
        <w:jc w:val="both"/>
      </w:pPr>
      <w:r>
        <w:rPr>
          <w:rFonts w:ascii="Times New Roman"/>
          <w:b w:val="false"/>
          <w:i w:val="false"/>
          <w:color w:val="ff0000"/>
          <w:sz w:val="28"/>
        </w:rPr>
        <w:t xml:space="preserve">
      Сноска. Приложение 4 - в редакции приказа Министра науки и высшего образования РК от 26.11.2024 </w:t>
      </w:r>
      <w:r>
        <w:rPr>
          <w:rFonts w:ascii="Times New Roman"/>
          <w:b w:val="false"/>
          <w:i w:val="false"/>
          <w:color w:val="ff0000"/>
          <w:sz w:val="28"/>
        </w:rPr>
        <w:t>№ 534</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приказами и.о. Министра науки и высшего образования РК от 13.06.2025 </w:t>
      </w:r>
      <w:r>
        <w:rPr>
          <w:rFonts w:ascii="Times New Roman"/>
          <w:b w:val="false"/>
          <w:i w:val="false"/>
          <w:color w:val="ff0000"/>
          <w:sz w:val="28"/>
        </w:rPr>
        <w:t>№ 309</w:t>
      </w:r>
      <w:r>
        <w:rPr>
          <w:rFonts w:ascii="Times New Roman"/>
          <w:b w:val="false"/>
          <w:i w:val="false"/>
          <w:color w:val="ff0000"/>
          <w:sz w:val="28"/>
        </w:rPr>
        <w:t xml:space="preserve">; от 14.07.2025 </w:t>
      </w:r>
      <w:r>
        <w:rPr>
          <w:rFonts w:ascii="Times New Roman"/>
          <w:b w:val="false"/>
          <w:i w:val="false"/>
          <w:color w:val="ff0000"/>
          <w:sz w:val="28"/>
        </w:rPr>
        <w:t>№ 374</w:t>
      </w:r>
      <w:r>
        <w:rPr>
          <w:rFonts w:ascii="Times New Roman"/>
          <w:b w:val="false"/>
          <w:i w:val="false"/>
          <w:color w:val="ff0000"/>
          <w:sz w:val="28"/>
        </w:rPr>
        <w:t>.</w:t>
      </w:r>
    </w:p>
    <w:bookmarkStart w:name="z67" w:id="54"/>
    <w:p>
      <w:pPr>
        <w:spacing w:after="0"/>
        <w:ind w:left="0"/>
        <w:jc w:val="both"/>
      </w:pPr>
      <w:r>
        <w:rPr>
          <w:rFonts w:ascii="Times New Roman"/>
          <w:b w:val="false"/>
          <w:i w:val="false"/>
          <w:color w:val="000000"/>
          <w:sz w:val="28"/>
        </w:rPr>
        <w:t>
      Прием в магистратуру</w:t>
      </w:r>
    </w:p>
    <w:bookmarkEnd w:id="54"/>
    <w:bookmarkStart w:name="z68" w:id="55"/>
    <w:p>
      <w:pPr>
        <w:spacing w:after="0"/>
        <w:ind w:left="0"/>
        <w:jc w:val="both"/>
      </w:pPr>
      <w:r>
        <w:rPr>
          <w:rFonts w:ascii="Times New Roman"/>
          <w:b w:val="false"/>
          <w:i w:val="false"/>
          <w:color w:val="000000"/>
          <w:sz w:val="28"/>
        </w:rPr>
        <w:t>
      Администратор бюджетных программ: Министерство науки и высшего образования Республики Казахстан</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магистранта в год (тыс. тенге) / расходы 1 (один) кредита на обучение 1 магистранта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и педагогическая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по международным соглашениям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Профильная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филиал Московского государственного университета имени М.В. Ломоносова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Стипендиальная программа на обучение иностранных граждан, в том числе лиц казахской национальности, не являющихся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магистрантов в филиале Университета города Гонконг "City University of Hong Kong" на базе НАО Казахский национальный исследовательский технический университет имени К.Сатпаева"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магистрантов в филиале Технического университета Берлин на базе НАО "Каспийский университет технологий и инжиниринга имени Ш.Есенова"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Федерального государственного автономного образовательного учреждения высшего образования "Московский государственный институт международных отношений (университет) Министерства иностранных дел Российской Федерации" на базе некоммерческого акционерного общества "Евразийский национальный университет имени Л. Н. Гумилева"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56"/>
    <w:p>
      <w:pPr>
        <w:spacing w:after="0"/>
        <w:ind w:left="0"/>
        <w:jc w:val="both"/>
      </w:pPr>
      <w:r>
        <w:rPr>
          <w:rFonts w:ascii="Times New Roman"/>
          <w:b w:val="false"/>
          <w:i w:val="false"/>
          <w:color w:val="000000"/>
          <w:sz w:val="28"/>
        </w:rPr>
        <w:t xml:space="preserve">
      * Финансирование государственного образовательного заказа осуществляется путем установления повышающего коэффициента "1,05" к размеру гранта, предоставляемого обучающимся в рамках государственного образовательного заказа, согласно </w:t>
      </w:r>
      <w:r>
        <w:rPr>
          <w:rFonts w:ascii="Times New Roman"/>
          <w:b w:val="false"/>
          <w:i w:val="false"/>
          <w:color w:val="000000"/>
          <w:sz w:val="28"/>
        </w:rPr>
        <w:t>Программе</w:t>
      </w:r>
      <w:r>
        <w:rPr>
          <w:rFonts w:ascii="Times New Roman"/>
          <w:b w:val="false"/>
          <w:i w:val="false"/>
          <w:color w:val="000000"/>
          <w:sz w:val="28"/>
        </w:rPr>
        <w:t xml:space="preserve"> развития исследовательского университета автономной организации образования "Назарбаев Университет" на 2021 – 2025 годы, утвержденной постановлением Правительства Республики Казахстан от 23 декабря 2021 года № 923.</w:t>
      </w:r>
    </w:p>
    <w:bookmarkEnd w:id="56"/>
    <w:p>
      <w:pPr>
        <w:spacing w:after="0"/>
        <w:ind w:left="0"/>
        <w:jc w:val="both"/>
      </w:pPr>
      <w:r>
        <w:rPr>
          <w:rFonts w:ascii="Times New Roman"/>
          <w:b w:val="false"/>
          <w:i w:val="false"/>
          <w:color w:val="000000"/>
          <w:sz w:val="28"/>
        </w:rPr>
        <w:t xml:space="preserve">
      х * финансирование осуществляется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науки и высшего образования Республики Казахстан от 10 июля 2023 года № 311 "О некоторых вопросах подушевого нормативного финансирования высшего и (или) послевузовского образования с учетом кредитной технологии обучения".</w:t>
      </w:r>
    </w:p>
    <w:bookmarkStart w:name="z158" w:id="57"/>
    <w:p>
      <w:pPr>
        <w:spacing w:after="0"/>
        <w:ind w:left="0"/>
        <w:jc w:val="both"/>
      </w:pPr>
      <w:r>
        <w:rPr>
          <w:rFonts w:ascii="Times New Roman"/>
          <w:b w:val="false"/>
          <w:i w:val="false"/>
          <w:color w:val="000000"/>
          <w:sz w:val="28"/>
        </w:rPr>
        <w:t>
      Администратор бюджетных программ: Министерство внутренних дел Республики Казахстан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магистранта в год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управления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юридический институт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58"/>
    <w:p>
      <w:pPr>
        <w:spacing w:after="0"/>
        <w:ind w:left="0"/>
        <w:jc w:val="both"/>
      </w:pPr>
      <w:r>
        <w:rPr>
          <w:rFonts w:ascii="Times New Roman"/>
          <w:b w:val="false"/>
          <w:i w:val="false"/>
          <w:color w:val="000000"/>
          <w:sz w:val="28"/>
        </w:rPr>
        <w:t>
      Администратор бюджетных программ: Министерство культуры и информации Республики Казахстан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магистранта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 области искусства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59"/>
    <w:p>
      <w:pPr>
        <w:spacing w:after="0"/>
        <w:ind w:left="0"/>
        <w:jc w:val="both"/>
      </w:pPr>
      <w:r>
        <w:rPr>
          <w:rFonts w:ascii="Times New Roman"/>
          <w:b w:val="false"/>
          <w:i w:val="false"/>
          <w:color w:val="000000"/>
          <w:sz w:val="28"/>
        </w:rPr>
        <w:t xml:space="preserve">
      Администратор бюджетных программ: Министерство здравоохранения Республики Казахстан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магистранта в год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60"/>
    <w:p>
      <w:pPr>
        <w:spacing w:after="0"/>
        <w:ind w:left="0"/>
        <w:jc w:val="both"/>
      </w:pPr>
      <w:r>
        <w:rPr>
          <w:rFonts w:ascii="Times New Roman"/>
          <w:b w:val="false"/>
          <w:i w:val="false"/>
          <w:color w:val="000000"/>
          <w:sz w:val="28"/>
        </w:rPr>
        <w:t>
      Администратор бюджетных программ: Генеральная прокуратура Республики Казахстан</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магистранта в год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управление и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Право (магистратура научно-педагогического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Общественная безопасность (магистратура научно-педагогического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Общественная безопасность (магистратура профильного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61"/>
    <w:p>
      <w:pPr>
        <w:spacing w:after="0"/>
        <w:ind w:left="0"/>
        <w:jc w:val="both"/>
      </w:pPr>
      <w:r>
        <w:rPr>
          <w:rFonts w:ascii="Times New Roman"/>
          <w:b w:val="false"/>
          <w:i w:val="false"/>
          <w:color w:val="000000"/>
          <w:sz w:val="28"/>
        </w:rPr>
        <w:t>
      Администратор бюджетных программ: Агентство Республики Казахстан по делам государственной службы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магистранта в год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Социальные науки, журналистика и информация 7М04 Бизнес, управление и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7М031 Социальные науки 7М041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62"/>
    <w:p>
      <w:pPr>
        <w:spacing w:after="0"/>
        <w:ind w:left="0"/>
        <w:jc w:val="both"/>
      </w:pPr>
      <w:r>
        <w:rPr>
          <w:rFonts w:ascii="Times New Roman"/>
          <w:b w:val="false"/>
          <w:i w:val="false"/>
          <w:color w:val="000000"/>
          <w:sz w:val="28"/>
        </w:rPr>
        <w:t>
      Администратор бюджетных программ: Высший Судебный Совет Республики Казахстан</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магистранта в год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63"/>
    <w:p>
      <w:pPr>
        <w:spacing w:after="0"/>
        <w:ind w:left="0"/>
        <w:jc w:val="both"/>
      </w:pPr>
      <w:r>
        <w:rPr>
          <w:rFonts w:ascii="Times New Roman"/>
          <w:b w:val="false"/>
          <w:i w:val="false"/>
          <w:color w:val="000000"/>
          <w:sz w:val="28"/>
        </w:rPr>
        <w:t>
      Администратор бюджетных программ: Министерство по чрезвычайным ситуациям Республики Казахстан</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гражданской защиты имени Малика Габдуллина Министерства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64"/>
    <w:p>
      <w:pPr>
        <w:spacing w:after="0"/>
        <w:ind w:left="0"/>
        <w:jc w:val="both"/>
      </w:pPr>
      <w:r>
        <w:rPr>
          <w:rFonts w:ascii="Times New Roman"/>
          <w:b w:val="false"/>
          <w:i w:val="false"/>
          <w:color w:val="000000"/>
          <w:sz w:val="28"/>
        </w:rPr>
        <w:t>
      Администратор бюджетных программ: Министерство туризма и спорта Республики Казахстан</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магистранта в год (тыс. тенге) / расходы 1 (один) кредита на обучение 1 магистранта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университет туризма и гостеприимства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Сфера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65"/>
    <w:p>
      <w:pPr>
        <w:spacing w:after="0"/>
        <w:ind w:left="0"/>
        <w:jc w:val="both"/>
      </w:pPr>
      <w:r>
        <w:rPr>
          <w:rFonts w:ascii="Times New Roman"/>
          <w:b w:val="false"/>
          <w:i w:val="false"/>
          <w:color w:val="000000"/>
          <w:sz w:val="28"/>
        </w:rPr>
        <w:t>
      Прием в резидентуру</w:t>
      </w:r>
    </w:p>
    <w:bookmarkEnd w:id="65"/>
    <w:bookmarkStart w:name="z166" w:id="66"/>
    <w:p>
      <w:pPr>
        <w:spacing w:after="0"/>
        <w:ind w:left="0"/>
        <w:jc w:val="both"/>
      </w:pPr>
      <w:r>
        <w:rPr>
          <w:rFonts w:ascii="Times New Roman"/>
          <w:b w:val="false"/>
          <w:i w:val="false"/>
          <w:color w:val="000000"/>
          <w:sz w:val="28"/>
        </w:rPr>
        <w:t>
      Администратор бюджетных программ: Министерство здравоохранения Республики Казахстан</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врача-резидента в год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67"/>
    <w:p>
      <w:pPr>
        <w:spacing w:after="0"/>
        <w:ind w:left="0"/>
        <w:jc w:val="both"/>
      </w:pPr>
      <w:r>
        <w:rPr>
          <w:rFonts w:ascii="Times New Roman"/>
          <w:b w:val="false"/>
          <w:i w:val="false"/>
          <w:color w:val="000000"/>
          <w:sz w:val="28"/>
        </w:rPr>
        <w:t>
      Администратор бюджетных программ: Министерство науки и высшего образования Республики Казахстан</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врача-резидента в год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68"/>
    <w:p>
      <w:pPr>
        <w:spacing w:after="0"/>
        <w:ind w:left="0"/>
        <w:jc w:val="both"/>
      </w:pPr>
      <w:r>
        <w:rPr>
          <w:rFonts w:ascii="Times New Roman"/>
          <w:b w:val="false"/>
          <w:i w:val="false"/>
          <w:color w:val="000000"/>
          <w:sz w:val="28"/>
        </w:rPr>
        <w:t>
      * Финансирование государственного образовательного заказа осуществляется путем установления повышающего коэффициента "1,05" к размеру гранта, предоставляемого обучающимся в рамках государственного образовательного заказа, согласно Программе развития исследовательского университета автономной организации образования "Назарбаев Университет" на 2021 – 2025 годы, утвержденной постановлением Правительства Республики Казахстан от 23 декабря 2021 года № 923.</w:t>
      </w:r>
    </w:p>
    <w:bookmarkEnd w:id="68"/>
    <w:bookmarkStart w:name="z169" w:id="69"/>
    <w:p>
      <w:pPr>
        <w:spacing w:after="0"/>
        <w:ind w:left="0"/>
        <w:jc w:val="both"/>
      </w:pPr>
      <w:r>
        <w:rPr>
          <w:rFonts w:ascii="Times New Roman"/>
          <w:b w:val="false"/>
          <w:i w:val="false"/>
          <w:color w:val="000000"/>
          <w:sz w:val="28"/>
        </w:rPr>
        <w:t>
      Прием в докторантуру</w:t>
      </w:r>
    </w:p>
    <w:bookmarkEnd w:id="69"/>
    <w:bookmarkStart w:name="z170" w:id="70"/>
    <w:p>
      <w:pPr>
        <w:spacing w:after="0"/>
        <w:ind w:left="0"/>
        <w:jc w:val="both"/>
      </w:pPr>
      <w:r>
        <w:rPr>
          <w:rFonts w:ascii="Times New Roman"/>
          <w:b w:val="false"/>
          <w:i w:val="false"/>
          <w:color w:val="000000"/>
          <w:sz w:val="28"/>
        </w:rPr>
        <w:t>
      Администратор бюджетных программ: Министерство науки и высшего образования Республики Казахстан</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обучающегося в год (тыс. тенге) / расходы 1 (один) кредита на обучение 1 обучающегося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(научно – педагогическая)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по международным соглашениям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(профильная)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Стипендиальная программа на обучение иностранных граждан, в том числе лиц казахской национальности, не являющихся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71"/>
    <w:p>
      <w:pPr>
        <w:spacing w:after="0"/>
        <w:ind w:left="0"/>
        <w:jc w:val="both"/>
      </w:pPr>
      <w:r>
        <w:rPr>
          <w:rFonts w:ascii="Times New Roman"/>
          <w:b w:val="false"/>
          <w:i w:val="false"/>
          <w:color w:val="000000"/>
          <w:sz w:val="28"/>
        </w:rPr>
        <w:t>
      * Финансирование государственного образовательного заказа осуществляется путем установления повышающего коэффициента "1,05" к размеру гранта, предоставляемого обучающимся в рамках государственного образовательного заказа, согласно Программе развития исследовательского университета автономной организации образования "Назарбаев Университет" на 2021 – 2025 годы, утвержденной постановлением Правительства Республики Казахстан от 23 декабря 2021 года № 923.</w:t>
      </w:r>
    </w:p>
    <w:bookmarkEnd w:id="71"/>
    <w:bookmarkStart w:name="z172" w:id="72"/>
    <w:p>
      <w:pPr>
        <w:spacing w:after="0"/>
        <w:ind w:left="0"/>
        <w:jc w:val="both"/>
      </w:pPr>
      <w:r>
        <w:rPr>
          <w:rFonts w:ascii="Times New Roman"/>
          <w:b w:val="false"/>
          <w:i w:val="false"/>
          <w:color w:val="000000"/>
          <w:sz w:val="28"/>
        </w:rPr>
        <w:t>
      Администратор бюджетных программ: Министерство внутренних дел Республики Казахстан</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обучающегося в год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управления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73"/>
    <w:p>
      <w:pPr>
        <w:spacing w:after="0"/>
        <w:ind w:left="0"/>
        <w:jc w:val="both"/>
      </w:pPr>
      <w:r>
        <w:rPr>
          <w:rFonts w:ascii="Times New Roman"/>
          <w:b w:val="false"/>
          <w:i w:val="false"/>
          <w:color w:val="000000"/>
          <w:sz w:val="28"/>
        </w:rPr>
        <w:t>
      Администратор бюджетных программ: Министерство культуры и информации Республики Казахстан</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обучающегося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 области искусства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74"/>
    <w:p>
      <w:pPr>
        <w:spacing w:after="0"/>
        <w:ind w:left="0"/>
        <w:jc w:val="both"/>
      </w:pPr>
      <w:r>
        <w:rPr>
          <w:rFonts w:ascii="Times New Roman"/>
          <w:b w:val="false"/>
          <w:i w:val="false"/>
          <w:color w:val="000000"/>
          <w:sz w:val="28"/>
        </w:rPr>
        <w:t>
      Администратор бюджетных программ: Министерство здравоохранения Республики Казахстан</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области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обучающегося в год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75"/>
    <w:p>
      <w:pPr>
        <w:spacing w:after="0"/>
        <w:ind w:left="0"/>
        <w:jc w:val="both"/>
      </w:pPr>
      <w:r>
        <w:rPr>
          <w:rFonts w:ascii="Times New Roman"/>
          <w:b w:val="false"/>
          <w:i w:val="false"/>
          <w:color w:val="000000"/>
          <w:sz w:val="28"/>
        </w:rPr>
        <w:t>
      Администратор бюджетных программ: Генеральная прокуратура Республики Казахстан</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в год на обучение 1 докторанта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управление и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76"/>
    <w:p>
      <w:pPr>
        <w:spacing w:after="0"/>
        <w:ind w:left="0"/>
        <w:jc w:val="both"/>
      </w:pPr>
      <w:r>
        <w:rPr>
          <w:rFonts w:ascii="Times New Roman"/>
          <w:b w:val="false"/>
          <w:i w:val="false"/>
          <w:color w:val="000000"/>
          <w:sz w:val="28"/>
        </w:rPr>
        <w:t>
      Администратор бюджетных программ: Агентство Республики Казахстан по делам государственной службы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обучающегося в год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Социальные науки, журналистика и информация 8DМ04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Социальные науки 8D041Бизнес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18 марта 2024 года № 118 </w:t>
            </w:r>
          </w:p>
        </w:tc>
      </w:tr>
    </w:tbl>
    <w:bookmarkStart w:name="z95" w:id="77"/>
    <w:p>
      <w:pPr>
        <w:spacing w:after="0"/>
        <w:ind w:left="0"/>
        <w:jc w:val="left"/>
      </w:pPr>
      <w:r>
        <w:rPr>
          <w:rFonts w:ascii="Times New Roman"/>
          <w:b/>
          <w:i w:val="false"/>
          <w:color w:val="000000"/>
        </w:rPr>
        <w:t xml:space="preserve"> Государственный образовательный заказ на подготовку кадров с высшим образованием в организациях образования, финансируемых из республиканского бюджета, на 2026 – 2027 учебный год</w:t>
      </w:r>
    </w:p>
    <w:bookmarkEnd w:id="77"/>
    <w:p>
      <w:pPr>
        <w:spacing w:after="0"/>
        <w:ind w:left="0"/>
        <w:jc w:val="both"/>
      </w:pPr>
      <w:r>
        <w:rPr>
          <w:rFonts w:ascii="Times New Roman"/>
          <w:b w:val="false"/>
          <w:i w:val="false"/>
          <w:color w:val="ff0000"/>
          <w:sz w:val="28"/>
        </w:rPr>
        <w:t xml:space="preserve">
      Сноска. Приложение 5 - в редакции приказа Министра науки и высшего образования РК от 26.11.2024 </w:t>
      </w:r>
      <w:r>
        <w:rPr>
          <w:rFonts w:ascii="Times New Roman"/>
          <w:b w:val="false"/>
          <w:i w:val="false"/>
          <w:color w:val="ff0000"/>
          <w:sz w:val="28"/>
        </w:rPr>
        <w:t>№ 534</w:t>
      </w:r>
      <w:r>
        <w:rPr>
          <w:rFonts w:ascii="Times New Roman"/>
          <w:b w:val="false"/>
          <w:i w:val="false"/>
          <w:color w:val="ff0000"/>
          <w:sz w:val="28"/>
        </w:rPr>
        <w:t xml:space="preserve"> (вводится в действие со дня его первого официального опубликования).</w:t>
      </w:r>
    </w:p>
    <w:bookmarkStart w:name="z96" w:id="78"/>
    <w:p>
      <w:pPr>
        <w:spacing w:after="0"/>
        <w:ind w:left="0"/>
        <w:jc w:val="both"/>
      </w:pPr>
      <w:r>
        <w:rPr>
          <w:rFonts w:ascii="Times New Roman"/>
          <w:b w:val="false"/>
          <w:i w:val="false"/>
          <w:color w:val="000000"/>
          <w:sz w:val="28"/>
        </w:rPr>
        <w:t>
      Администратор бюджетных программ: Министерство науки и высшего образования Республики Казахстан</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студента за учебный год/год (в тыс. тенге) / расходы 1 (один) кредита на обучение 1 студента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Искусство и гуманитарные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Социальные науки, журналистика и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управление и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Естественные науки,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Инженерные, обрабатывающие и строительные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Сельское хозяйство и биоресурсы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граждан Республики Казахстан из числа сельской молодежи, переселяющихся в регионы, определенные Правительством Республики Казахстан,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Инженерные, обрабатывающие и строительные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Сельское хозяйство и биоресурсы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по международным соглашениям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в филиале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в филиале федерального государственного автономного образовательного учреждения высшего образования "Российский государственный университет нефти и газа (национальный исследовательский университет) имени И.М. Губкина"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в филиале федерального государственного бюджетного образовательного учреждения высшего образования "Российский химико-технологического университет им. Д.И. Менделеева"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Казахстанском филиале Московского государственного университета имени М.В. Ломоносова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"Восход" Московского авиационного института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обучение студентов в АОО "Назарбаев Университет"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слушателей подготовительных отделений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слушателей в подготовительном отделении АОО "Назарбаев Университет"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грант,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Социальные науки, журналистика и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управление и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Стипендиальная программа на обучение иностранных граждан, в том числе лиц казахской национальности, не являющихся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организациях высшего и (или) послевузовского образования, по двудипломному образованию (НАО "Северо-Казахстанский университет имени Манаша Козыбаева")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"Северо-Казахстанского университета имени Манаша Козыбаева"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Университета Хериот-Уатт Соединенного Королевства Великобритании и Северной Ирландии на базе НАО "Актюбинский региональный университет имени К. Жубанова" по двудипломному образованию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Университета Королевы в Белфесте "Queen's University Belfast" на базе НАО "Университета Нархоз"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Университета города Гонконг "City University of Hong Kong" на базе НАО Казахский национальный исследовательский технический университет имени К.Сатпаева"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Технического университета Берлин на базе НАО "Каспийский университет технологий и инжиниринга имени Ш.Есенова"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образовательные гранты для обучения в ведущих высших учебных заведениях молодежи из густонаселенных, вновь образованных и западных регионов,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Инженерные, обрабатывающие и строительные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79"/>
    <w:p>
      <w:pPr>
        <w:spacing w:after="0"/>
        <w:ind w:left="0"/>
        <w:jc w:val="both"/>
      </w:pPr>
      <w:r>
        <w:rPr>
          <w:rFonts w:ascii="Times New Roman"/>
          <w:b w:val="false"/>
          <w:i w:val="false"/>
          <w:color w:val="000000"/>
          <w:sz w:val="28"/>
        </w:rPr>
        <w:t>
      Администратор бюджетных программ: Министерство внутренних дел Республики Казахстан</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юридический институт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80"/>
    <w:p>
      <w:pPr>
        <w:spacing w:after="0"/>
        <w:ind w:left="0"/>
        <w:jc w:val="both"/>
      </w:pPr>
      <w:r>
        <w:rPr>
          <w:rFonts w:ascii="Times New Roman"/>
          <w:b w:val="false"/>
          <w:i w:val="false"/>
          <w:color w:val="000000"/>
          <w:sz w:val="28"/>
        </w:rPr>
        <w:t>
      Администратор бюджетных программ: Министерство по чрезвычайным ситуациям Республики Казахстан</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гражданской защиты имени Малика Габдуллина Министерства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 (обучение граждан Кыргызской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 (обучение граждан Республики Таджикистан)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81"/>
    <w:p>
      <w:pPr>
        <w:spacing w:after="0"/>
        <w:ind w:left="0"/>
        <w:jc w:val="both"/>
      </w:pPr>
      <w:r>
        <w:rPr>
          <w:rFonts w:ascii="Times New Roman"/>
          <w:b w:val="false"/>
          <w:i w:val="false"/>
          <w:color w:val="000000"/>
          <w:sz w:val="28"/>
        </w:rPr>
        <w:t>
      Администратор бюджетных программ: Министерство культуры и информации Республики Казахстан</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студента в год (в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 области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80" w:id="82"/>
    <w:p>
      <w:pPr>
        <w:spacing w:after="0"/>
        <w:ind w:left="0"/>
        <w:jc w:val="both"/>
      </w:pPr>
      <w:r>
        <w:rPr>
          <w:rFonts w:ascii="Times New Roman"/>
          <w:b w:val="false"/>
          <w:i w:val="false"/>
          <w:color w:val="000000"/>
          <w:sz w:val="28"/>
        </w:rPr>
        <w:t>
      Администратор бюджетных программ: Министерство здравоохранения Республики Казахстан</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студента за учебный год (в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(в том числе по неклиническим специальностям – 200, на обучение иностранных граждан по международным соглашениям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83"/>
    <w:p>
      <w:pPr>
        <w:spacing w:after="0"/>
        <w:ind w:left="0"/>
        <w:jc w:val="both"/>
      </w:pPr>
      <w:r>
        <w:rPr>
          <w:rFonts w:ascii="Times New Roman"/>
          <w:b w:val="false"/>
          <w:i w:val="false"/>
          <w:color w:val="000000"/>
          <w:sz w:val="28"/>
        </w:rPr>
        <w:t>
      Администратор бюджетных программ: Министерство туризма и спорта Республики Казахстан</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студента в год (в тыс. тенге)/ расходы 1 (один) кредита на обучение 1 студента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университет туризма и гостеприимства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Сфера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2024 года № 118</w:t>
            </w:r>
          </w:p>
        </w:tc>
      </w:tr>
    </w:tbl>
    <w:bookmarkStart w:name="z103" w:id="84"/>
    <w:p>
      <w:pPr>
        <w:spacing w:after="0"/>
        <w:ind w:left="0"/>
        <w:jc w:val="left"/>
      </w:pPr>
      <w:r>
        <w:rPr>
          <w:rFonts w:ascii="Times New Roman"/>
          <w:b/>
          <w:i w:val="false"/>
          <w:color w:val="000000"/>
        </w:rPr>
        <w:t xml:space="preserve"> Государственный образовательный заказ на подготовку кадров с послевузовским образованием в организациях образования, финансируемых из республиканского бюджета, на 2026 – 2027 учебный год</w:t>
      </w:r>
    </w:p>
    <w:bookmarkEnd w:id="84"/>
    <w:p>
      <w:pPr>
        <w:spacing w:after="0"/>
        <w:ind w:left="0"/>
        <w:jc w:val="both"/>
      </w:pPr>
      <w:r>
        <w:rPr>
          <w:rFonts w:ascii="Times New Roman"/>
          <w:b w:val="false"/>
          <w:i w:val="false"/>
          <w:color w:val="ff0000"/>
          <w:sz w:val="28"/>
        </w:rPr>
        <w:t xml:space="preserve">
      Сноска. Приложение 6 - в редакции приказа Министра науки и высшего образования РК от 26.11.2024 </w:t>
      </w:r>
      <w:r>
        <w:rPr>
          <w:rFonts w:ascii="Times New Roman"/>
          <w:b w:val="false"/>
          <w:i w:val="false"/>
          <w:color w:val="ff0000"/>
          <w:sz w:val="28"/>
        </w:rPr>
        <w:t>№ 534</w:t>
      </w:r>
      <w:r>
        <w:rPr>
          <w:rFonts w:ascii="Times New Roman"/>
          <w:b w:val="false"/>
          <w:i w:val="false"/>
          <w:color w:val="ff0000"/>
          <w:sz w:val="28"/>
        </w:rPr>
        <w:t xml:space="preserve"> (вводится в действие со дня его первого официального опубликования).</w:t>
      </w:r>
    </w:p>
    <w:bookmarkStart w:name="z104" w:id="85"/>
    <w:p>
      <w:pPr>
        <w:spacing w:after="0"/>
        <w:ind w:left="0"/>
        <w:jc w:val="both"/>
      </w:pPr>
      <w:r>
        <w:rPr>
          <w:rFonts w:ascii="Times New Roman"/>
          <w:b w:val="false"/>
          <w:i w:val="false"/>
          <w:color w:val="000000"/>
          <w:sz w:val="28"/>
        </w:rPr>
        <w:t>
      Прием в магистратуру</w:t>
      </w:r>
    </w:p>
    <w:bookmarkEnd w:id="85"/>
    <w:bookmarkStart w:name="z105" w:id="86"/>
    <w:p>
      <w:pPr>
        <w:spacing w:after="0"/>
        <w:ind w:left="0"/>
        <w:jc w:val="both"/>
      </w:pPr>
      <w:r>
        <w:rPr>
          <w:rFonts w:ascii="Times New Roman"/>
          <w:b w:val="false"/>
          <w:i w:val="false"/>
          <w:color w:val="000000"/>
          <w:sz w:val="28"/>
        </w:rPr>
        <w:t>
      Администратор бюджетных программ: Министерство науки и высшего образования Республики Казахстан</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магистранта в год (тыс. тенге) / расходы 1 (один) кредита на обучение 1 магистранта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и педагогическая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Профильная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филиал Московского государственного университета имени М.В. Ломоносова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Стипендиальная программа на обучение иностранных граждан, в том числе лиц казахской национальности, не являющихся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Университета города Гонконг "City University of Hong Kong" на базе НАО Казахский национальный исследовательский технический университет имени К.Сатпаева"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Технического университета Берлин на базе НАО "Каспийский университет технологий и инжиниринга имени Ш.Есенова"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87"/>
    <w:p>
      <w:pPr>
        <w:spacing w:after="0"/>
        <w:ind w:left="0"/>
        <w:jc w:val="both"/>
      </w:pPr>
      <w:r>
        <w:rPr>
          <w:rFonts w:ascii="Times New Roman"/>
          <w:b w:val="false"/>
          <w:i w:val="false"/>
          <w:color w:val="000000"/>
          <w:sz w:val="28"/>
        </w:rPr>
        <w:t>
      Администратор бюджетных программ: Министерство внутренних дел Республики Казахстан</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магистранта в год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юридический институт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88"/>
    <w:p>
      <w:pPr>
        <w:spacing w:after="0"/>
        <w:ind w:left="0"/>
        <w:jc w:val="both"/>
      </w:pPr>
      <w:r>
        <w:rPr>
          <w:rFonts w:ascii="Times New Roman"/>
          <w:b w:val="false"/>
          <w:i w:val="false"/>
          <w:color w:val="000000"/>
          <w:sz w:val="28"/>
        </w:rPr>
        <w:t>
      Администратор бюджетных программ: Министерство культуры и информации Республики Казахстан</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магистранта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 области искусства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89"/>
    <w:p>
      <w:pPr>
        <w:spacing w:after="0"/>
        <w:ind w:left="0"/>
        <w:jc w:val="both"/>
      </w:pPr>
      <w:r>
        <w:rPr>
          <w:rFonts w:ascii="Times New Roman"/>
          <w:b w:val="false"/>
          <w:i w:val="false"/>
          <w:color w:val="000000"/>
          <w:sz w:val="28"/>
        </w:rPr>
        <w:t>
      Администратор бюджетных программ: Министерство здравоохранения Республики Казахстан</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магистранта в год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90"/>
    <w:p>
      <w:pPr>
        <w:spacing w:after="0"/>
        <w:ind w:left="0"/>
        <w:jc w:val="both"/>
      </w:pPr>
      <w:r>
        <w:rPr>
          <w:rFonts w:ascii="Times New Roman"/>
          <w:b w:val="false"/>
          <w:i w:val="false"/>
          <w:color w:val="000000"/>
          <w:sz w:val="28"/>
        </w:rPr>
        <w:t>
      Администратор бюджетных программ: Генеральная прокуратура Республики Казахстан</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магистранта в год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управление и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Право (магистратура научно-педагогического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Общественная безопасность (магистратура научно-педагогического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Общественная безопасность (магистратура профильного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91"/>
    <w:p>
      <w:pPr>
        <w:spacing w:after="0"/>
        <w:ind w:left="0"/>
        <w:jc w:val="both"/>
      </w:pPr>
      <w:r>
        <w:rPr>
          <w:rFonts w:ascii="Times New Roman"/>
          <w:b w:val="false"/>
          <w:i w:val="false"/>
          <w:color w:val="000000"/>
          <w:sz w:val="28"/>
        </w:rPr>
        <w:t>
      Администратор бюджетных программ: Агентство Республики Казахстан по делам государственной службы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магистранта в год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Социальные науки, журналистика и информация 7М04 Бизнес, управление и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7М031 Социальные науки 7М041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92"/>
    <w:p>
      <w:pPr>
        <w:spacing w:after="0"/>
        <w:ind w:left="0"/>
        <w:jc w:val="both"/>
      </w:pPr>
      <w:r>
        <w:rPr>
          <w:rFonts w:ascii="Times New Roman"/>
          <w:b w:val="false"/>
          <w:i w:val="false"/>
          <w:color w:val="000000"/>
          <w:sz w:val="28"/>
        </w:rPr>
        <w:t>
      Администратор бюджетных программ: Высший Судебный Совет Республики Казахстан</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магистранта в год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93"/>
    <w:p>
      <w:pPr>
        <w:spacing w:after="0"/>
        <w:ind w:left="0"/>
        <w:jc w:val="both"/>
      </w:pPr>
      <w:r>
        <w:rPr>
          <w:rFonts w:ascii="Times New Roman"/>
          <w:b w:val="false"/>
          <w:i w:val="false"/>
          <w:color w:val="000000"/>
          <w:sz w:val="28"/>
        </w:rPr>
        <w:t>
      Администратор бюджетных программ: Министерство по чрезвычайным ситуациям Республики Казахстан</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гражданской защиты имени Малика Габдуллина Министерства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94"/>
    <w:p>
      <w:pPr>
        <w:spacing w:after="0"/>
        <w:ind w:left="0"/>
        <w:jc w:val="both"/>
      </w:pPr>
      <w:r>
        <w:rPr>
          <w:rFonts w:ascii="Times New Roman"/>
          <w:b w:val="false"/>
          <w:i w:val="false"/>
          <w:color w:val="000000"/>
          <w:sz w:val="28"/>
        </w:rPr>
        <w:t>
      Администратор бюджетных программ: Министерство туризма и спорта Республики Казахстан</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магистранта в год (тыс. тенге) / расходы 1 (один) кредита на обучение 1 магистранта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университет туризма и гостеприимства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Сфера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95"/>
    <w:p>
      <w:pPr>
        <w:spacing w:after="0"/>
        <w:ind w:left="0"/>
        <w:jc w:val="both"/>
      </w:pPr>
      <w:r>
        <w:rPr>
          <w:rFonts w:ascii="Times New Roman"/>
          <w:b w:val="false"/>
          <w:i w:val="false"/>
          <w:color w:val="000000"/>
          <w:sz w:val="28"/>
        </w:rPr>
        <w:t>
      Прием в резидентуру</w:t>
      </w:r>
    </w:p>
    <w:bookmarkEnd w:id="95"/>
    <w:bookmarkStart w:name="z190" w:id="96"/>
    <w:p>
      <w:pPr>
        <w:spacing w:after="0"/>
        <w:ind w:left="0"/>
        <w:jc w:val="both"/>
      </w:pPr>
      <w:r>
        <w:rPr>
          <w:rFonts w:ascii="Times New Roman"/>
          <w:b w:val="false"/>
          <w:i w:val="false"/>
          <w:color w:val="000000"/>
          <w:sz w:val="28"/>
        </w:rPr>
        <w:t>
      Администратор бюджетных программ: Министерство здравоохранения Республики Казахстан</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врача-резидента в год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97"/>
    <w:p>
      <w:pPr>
        <w:spacing w:after="0"/>
        <w:ind w:left="0"/>
        <w:jc w:val="both"/>
      </w:pPr>
      <w:r>
        <w:rPr>
          <w:rFonts w:ascii="Times New Roman"/>
          <w:b w:val="false"/>
          <w:i w:val="false"/>
          <w:color w:val="000000"/>
          <w:sz w:val="28"/>
        </w:rPr>
        <w:t>
      Администратор бюджетных программ: Министерство науки и высшего образования Республики Казахстан</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врача-резидента в год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98"/>
    <w:p>
      <w:pPr>
        <w:spacing w:after="0"/>
        <w:ind w:left="0"/>
        <w:jc w:val="both"/>
      </w:pPr>
      <w:r>
        <w:rPr>
          <w:rFonts w:ascii="Times New Roman"/>
          <w:b w:val="false"/>
          <w:i w:val="false"/>
          <w:color w:val="000000"/>
          <w:sz w:val="28"/>
        </w:rPr>
        <w:t>
      Прием в докторантуру</w:t>
      </w:r>
    </w:p>
    <w:bookmarkEnd w:id="98"/>
    <w:bookmarkStart w:name="z193" w:id="99"/>
    <w:p>
      <w:pPr>
        <w:spacing w:after="0"/>
        <w:ind w:left="0"/>
        <w:jc w:val="both"/>
      </w:pPr>
      <w:r>
        <w:rPr>
          <w:rFonts w:ascii="Times New Roman"/>
          <w:b w:val="false"/>
          <w:i w:val="false"/>
          <w:color w:val="000000"/>
          <w:sz w:val="28"/>
        </w:rPr>
        <w:t>
      Администратор бюджетных программ: Министерство науки и высшего образования Республики Казахстан</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обучающегося в год (тыс. тенге) / расходы 1 (один) кредита на обучение 1 обучающегося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(научно – педагогическая/ профильная)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Стипендиальная программа на обучение иностранных граждан, в том числе лиц казахской национальности, не являющихся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00"/>
    <w:p>
      <w:pPr>
        <w:spacing w:after="0"/>
        <w:ind w:left="0"/>
        <w:jc w:val="both"/>
      </w:pPr>
      <w:r>
        <w:rPr>
          <w:rFonts w:ascii="Times New Roman"/>
          <w:b w:val="false"/>
          <w:i w:val="false"/>
          <w:color w:val="000000"/>
          <w:sz w:val="28"/>
        </w:rPr>
        <w:t>
      Администратор бюджетных программ: Министерство внутренних дел Республики Казахстан</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обучающегося в год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01"/>
    <w:p>
      <w:pPr>
        <w:spacing w:after="0"/>
        <w:ind w:left="0"/>
        <w:jc w:val="both"/>
      </w:pPr>
      <w:r>
        <w:rPr>
          <w:rFonts w:ascii="Times New Roman"/>
          <w:b w:val="false"/>
          <w:i w:val="false"/>
          <w:color w:val="000000"/>
          <w:sz w:val="28"/>
        </w:rPr>
        <w:t>
      Администратор бюджетных программ: Министерство культуры и информации Республики Казахстан</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обучающегося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 области искусства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02"/>
    <w:p>
      <w:pPr>
        <w:spacing w:after="0"/>
        <w:ind w:left="0"/>
        <w:jc w:val="both"/>
      </w:pPr>
      <w:r>
        <w:rPr>
          <w:rFonts w:ascii="Times New Roman"/>
          <w:b w:val="false"/>
          <w:i w:val="false"/>
          <w:color w:val="000000"/>
          <w:sz w:val="28"/>
        </w:rPr>
        <w:t>
      Администратор бюджетных программ: Министерство здравоохранения Республики Казахстан</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области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обучающегося в год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03"/>
    <w:p>
      <w:pPr>
        <w:spacing w:after="0"/>
        <w:ind w:left="0"/>
        <w:jc w:val="both"/>
      </w:pPr>
      <w:r>
        <w:rPr>
          <w:rFonts w:ascii="Times New Roman"/>
          <w:b w:val="false"/>
          <w:i w:val="false"/>
          <w:color w:val="000000"/>
          <w:sz w:val="28"/>
        </w:rPr>
        <w:t>
      Администратор бюджетных программ: Генеральная прокуратура Республики Казахстан</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в год на обучение 1 докторанта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управление и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04"/>
    <w:p>
      <w:pPr>
        <w:spacing w:after="0"/>
        <w:ind w:left="0"/>
        <w:jc w:val="both"/>
      </w:pPr>
      <w:r>
        <w:rPr>
          <w:rFonts w:ascii="Times New Roman"/>
          <w:b w:val="false"/>
          <w:i w:val="false"/>
          <w:color w:val="000000"/>
          <w:sz w:val="28"/>
        </w:rPr>
        <w:t>
      Администратор бюджетных программ: Агентство Республики Казахстан по делам государственной службы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1 обучающегося в год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Социальные науки, журналистика и информация 8DМ04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Социальные науки 8D041Бизнес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