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c48f" w14:textId="f68c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31 декабря 2024 года №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Жезды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260 570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11 177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249 393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279 606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-19 036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19 036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19 036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Улытауского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327 377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27 139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300 238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349 175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-21 798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21 798 тысяч тенге: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21 798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Актас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101 211тысяч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1 446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99 765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101 218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тысяч тенге;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тысяч тенге: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Карсакпай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315 949 тысяч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40 128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275 821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315 953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Каракенгирского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71 645 тысяч тенге, в том числе: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7 749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61 666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71 649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Аманкельдинского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73 063 тысяч тенге, в том числе: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5 495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67 568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73 066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Шенберского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104 873 тысяч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2 147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102 726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104 912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тысяч тенге;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тысяч тенге: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Егиндинского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98 475 тысяч тенге, в том числе: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654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97 821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98 478 тысяч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Алгабасского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85 746 тысяч тенге, в том числе: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4 842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80 904 тысяч тенге;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85 750 тысяч тенге;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Мибулакского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70 039 тысяч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13 337 тысяч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56 702 тысяч тенге;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70 043 тысяч тенге;</w:t>
      </w:r>
    </w:p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Сарысуского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322 997 тысяч тенге, в том числе: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9 981 тысяч тенге;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313 016 тысяч тенге;</w:t>
      </w:r>
    </w:p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323 000 тысяч тенге;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Жанкельдинского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106 567 тысяч тенге, в том числе: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4 654 тысяч тенге;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101 913 тысяч тенге;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106 600 тысяч тенге;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тысяч тенге;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тысяч тенге: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тысяч тенге.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Терсакканского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184 056 тысяч тенге, в том числе: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3 088 тысяч тенге;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180 968 тысяч тенге;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184 061 тысяч тенге;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тысяч тенге;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тысяч тенге: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тысяч тенге.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Борсенгирского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112 017 тысяч тенге, в том числе: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11 737 тысяч тенге;</w:t>
      </w:r>
    </w:p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4"/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90 280 тысяч тенге;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112 025 тысяч тенге;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тысяч тенге;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тысяч тенге: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тысяч тенге.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Коскольского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152 847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субвенции, передаваемые из районного бюджета в бюджеты поселков, сельских округов на 2025 год в сумме 265 637 тысяч тенге, в том числе:</w:t>
      </w:r>
    </w:p>
    <w:bookmarkEnd w:id="240"/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Жезды – 136 732 тысяч тенге;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34 029 тысяч тенге;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Актас – 9 307 тысяч тенге;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Карсакпай – 4 555 тысяч тенге;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Каракенгирский сельский округ – 4 304 тысяч тенге;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Аманкельдинский сельский округ – 5 722 тысяч тенге;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Шенберский сельский округ – 6 969 тысяч тенге;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Егиндинский сельский округ – 16 261 тысяч тенге;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7 599 тысяч тенге;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Мибулакский сельский округ – 8 241 тысяч тенге;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сельский округ – 5 739 тысяч тенге;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Жанкельдинский сельский округ – 8 318 тысяч тенге;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Терсакканский сельский округ – 5 439 тысяч тенге;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Борсенгирский сельский округ – 6 577 тысяч тенге;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5 845 тысяч тенге.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 в составе бюджетов поселков, сельских округов на 2025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2025 года.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Құрмеансейітов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29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2025 год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29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2026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29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2027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0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2025 год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0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2026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0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2027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0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2025 год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0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2026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</w:t>
            </w:r>
          </w:p>
        </w:tc>
      </w:tr>
    </w:tbl>
    <w:bookmarkStart w:name="z31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2027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1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2025 год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1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2026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1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2027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1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2025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2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2026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2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2027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2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2025 год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2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2026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2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2027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3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2025 год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3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2026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3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2027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3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2025 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3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2026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4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2027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4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4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4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2027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4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2025 год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5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2026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5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2027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5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2025 год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5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2026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5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2027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6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2025 год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6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2026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6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2027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6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2025 год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6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2026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7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2027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7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2025 год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7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2026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7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2027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7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2025 год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8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2026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8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2027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8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2025 год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Улытауского районного маслихата области Ұлытау от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