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5cc" w14:textId="f3c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13 декабря 2024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Сатпаевской городской комиссии по предупреждению и ликвидации чрезвычайной ситуации № 4 от 5 сентября 2024 года аким города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техногенной аварийной ситуации в результате пожара здания жилого дома № 52 по улице Улытауская города Сатпаев, которая может повлечь за собой несчастные случаи и гибель людей, объявить на объекте по адресу: город Сатпаев, улица Улытауская дом № 52 чрезвычайную ситуацию объектового масштаба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города Сатпаев области Ұлытау от 20.12.2024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Сыздыманова А.С.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