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5bd7" w14:textId="5365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Жамбылской области "О бюджете города Шу и сельских округов на 2024-2026 годы" от 27 декабря 2023 года № 15-2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4 ноября 2024 года № 31-2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Шуский районный маслихат Жамбылская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Жамбылской области "О бюджете города Шу и сельских округов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1.1, 1.2, 1.3, 1.4, 1.5, 1.6, 1.7, 1.8, 1.9, 1.10, 1.11, 1.12, 1.13, 1.14, 1.15, 1.16, 1.17, 1.18, 1.19 указанного решения изложить в новой редакции: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Утвердить бюджет Аксуского сельского округа на 2024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следующих объемах: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67490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10677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–495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–56317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69165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- 1675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1675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-1675 тысяч тенге.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Утвердить бюджет Алгинского сельского округа на 2024 согласно приложению 2 соответственно в следующих объемах: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- 94996 тысяч тенге, в том числе: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23375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–6467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–125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65029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119414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- 24418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24418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-24418 тысяч тенге.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Утвердить бюджет Актюбинского сельского округа на 2024 согласно приложению 3 соответственно в следующих объемах: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- 184634 тысяч тенге, в том числе: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7164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–46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177424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–186189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-1555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1555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-1555 тысяч тенге.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Утвердить бюджет Балуан-Шолакского сельского округа на 2024 согласно приложению 4 соответственно в следующих объемах: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-152469 тысяч тенге, в том числе: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6744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–51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–145674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153141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- 672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672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-672 тысяч тенге.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Утвердить бюджет Бирликского сельского округа на 2024 согласно приложению 5 соответственно в следующих объемах: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- 272035 тысяч тенге, в том числе: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–15936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–70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–1638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–254391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274874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- 2839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2839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-2839 тысяч тенге.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Утвердить бюджет Бирликустемского сельского округа на 2024 согласно приложению 6 соответственно в следующих объемах: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- 59121 тысяч тенге, в том числе: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14928 тысяч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602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43591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61690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- 2569 тысяч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2569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-2569 тысяч тенге.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Утвердить бюджет село Далакайнар на 2024 согласно приложению 7 соответственно в следующих объемах: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80007 тысяч тенге, в том числе: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5708 тысяч тенге;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–92 тысяч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74207 тысяч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81268 тысяч тенге;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-1261 тысяч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1261 тысяч тенге;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-1261 тысяч тенге.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Утвердить бюджет Дулатского сельского округа на 2024 согласно приложению 8 соответственно в следующих объемах: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47313 тысяч тенге, в том числе: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9679 тысяч тенге;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–112 тысяч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–37522 тысяч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47948 тысяч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-635 тысяч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635 тысяч тенге;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-635 тысяч тенге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Утвердить бюджет Ескишуского сельского округа на 2024 согласно приложению 9 соответственно в следующих объемах: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358971 тысяч тенге, в том числе: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16798 тысяч тенге;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244 тысяч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341929 тысяч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361013 тысяч тенге;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-2042 тысяч тенге;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2042 тысяч тенге;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- 2042 тысяч тенге.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Утвердить бюджет Жанажолского сельского округа на 2024 согласно приложению 10 соответственно в следующих объемах: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64895 тысяч тенге, в том числе: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14874 тысяч тенге;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–224 тысяч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–49797 тысяч тенге;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67880 тысяч тенге;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-2985 тысяч тенге;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2985 тысяч тенге;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-2985 тысяч тенге.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Утвердить бюджет Жанакогамского сельского округа на 2024 согласно приложению 11 соответственно в следующих объемах: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-179689 тысяч тенге, в том числе: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12748 тысяч тенге;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–166941 тысяч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–181424 тысяч тенге;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-1735 тысяч тенге;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1735 тысяч тенге;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-1735 тысяч тенге.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Утвердить бюджет Коккайнарского сельского округа на 2024 согласно приложению 12 соответственно в следующих объемах: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-148331 тысяч тенге, в том числе: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13893 тысяч тенге;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–5 тысяч тенге;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–134 433 тысяч тенге;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–150086 тысяч тенге;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- 1755 тысяч тенге;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1755 тысяч тенге;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-1755 тысяч тенге.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Утвердить бюджет Корагатинского сельского округа на 2024 согласно приложению 13 соответственно в следующих объемах: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79126 тысяч тенге, в том числе: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11007 тысяч тенге;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–63 тысяч тенге;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68056 тысяч тенге;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82202 тысяч тенге;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- 3076 тысяч тенге;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3076 тысяч тенге;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-3076 тысяч тенге.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Утвердить бюджет село Конаева на 2024 согласно приложению 14 соответственно в следующих объемах: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90414 тысяч тенге, в том числе: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35436 тысяч тенге;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–139 тысяч тенге;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54 839 тысяч тенге;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96261 тысяч тенге;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- 5847 тысяч тенге;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5847 тысяч тенге;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-5847 тысяч тенге.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Утвердить бюджет Тасуткельского сельского округа на 2024 согласно приложению 15 соответственно в следующих объемах: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121950 тысяч тенге, в том числе: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–5380 тысяч тенге;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–116 570 тысяч тенге;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122324 тысяч тенге;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- 374 тысяч тенге;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374 тысяч тенге;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-374 тысяч тенге.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Утвердить бюджет Толебийского сельского округа на 2024 согласно приложению 16 соответственно в следующих объемах: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405018 тысяч тенге, в том числе: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–147021 тысяч тенге;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–54 тысяч тенге;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–6154 тысяч тенге;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–251789 тысяч тенге;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416493 тысяч тенге;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- 11475 тысяч тенге;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11475 тысяч тенге;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-11475 тысяч тенге.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Утвердить бюджет Ондирисского сельского округа на 2024 согласно приложению 17 соответственно в следующих объемах: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- 54323тысяч тенге, в том числе: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–7550 тысяч тенге;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46 773 тысяч тенге;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55096 тысяч тенге;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- 773 тысяч тенге;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773 тысяч тенге;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-773 тысяч тенге.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1.18 Утвердить бюджет Шокпарского сельского округа на 2024 согласно приложению 18 соответственно в следующих объемах: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60315 тысяч тенге, в том числе: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-7608 тысяч тенге;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52 707 тысяч тенге;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61 749 тысяч тенге;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- 1434 тысяч тенге;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1434 тысяч тенге;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-1434 тысяч тенге.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1.19 Утвердить бюджет города Шу на 2024 согласно приложению 19 соответственно в следующих объемах: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1 234 847 тысяч тенге, в том числе: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556 613 тысяч тенге;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369 тысяч тенге;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–17482 тысяч тенге;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660 383 тысяч тенге;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–1 252 621 тысяч тенге;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- 17774 тысяч тенге;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17774 тысяч тенге;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-17774 тысяч тенге</w:t>
      </w:r>
    </w:p>
    <w:bookmarkEnd w:id="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1.1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ноября 2024 года №31-2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361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2024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ноября 2024 года №31-2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368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2024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ноября 2024 года №31-2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375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2024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ноября 2024 года №31-2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382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Балуан Шолакского сельского округа на 2024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ноября 2024 года №31-2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389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2024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ноября 2024 года №31-2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396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Бирликустемского сельского округа на 2024 год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ноября 2024 года №31-2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403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Далакайнар на 2024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ноября 2024 года №31-2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410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Дулатского сельского округа на 2024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ноября 2024 года №31-2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417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Ескишуского сельского округа на 2024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ноября 2024 года №31-2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424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2024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ноября 2024 года №31-2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431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Жанакогамского сельского округа на 2024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ноября 2024 года №31-2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438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Коккайнарского сельского округа на 2024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ноября 2024 года №31-2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445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Корагатинского сельского округа на 2024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ноября 2024 года №31-2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452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Конаева на 2024 год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основных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ноября 2024 года №31-2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459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Тасуткельского сельского округа на 2024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ноября 2024 года №31-2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466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Толебийского сельского округа на 2024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Сборы, взымаемые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ноября 2024 года №31-2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473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Ондирисского сельского округа на 2024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ноября 2024 года №31-2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480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Шокпарского сельского округа на 2024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ноября 2024 года №31-2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487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Шу на 2024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