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dd65" w14:textId="b1cd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Жамбылской области "О бюджете города Шу и сельских округов на 2024-2026 годы" от 27 декабря 2023 года № 15-2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11 сентября 2024 года № 28-2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Шуский районный маслихат Жамбылская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Жамбылской области "О бюджете города Шу и сельских округов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 Пункты 1.1, 1.2, 1.3, 1.4, 1.5, 1.6, 1.7, 1.8, 1.9, 1.10, 1.11, 1.12, 1.13, 1.14, 1.15, 1.16, 1.17, 1.18, 1.19 указанного решения изложить в новой редакции: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Утвердить бюджет Аксуского сельского округа на 2024 согласно приложению 1 соответственно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65047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8730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–56317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66722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- 1675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1675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-1675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Утвердить бюджет Алгинского сельского округа на 2024 согласно приложению 2 соответственно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- 91247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18204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–6500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66543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115665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- 24418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24418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-24418 тысяч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Утвердить бюджет Актюбинского сельского округа на 2024 согласно приложению 3 соответственно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- 187437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7010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180427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–188992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-1555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1555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-1555 тысяч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Утвердить бюджет Балуан-Шолакского сельского округа на 2024 согласно приложению 4 соответственно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-151684 тысяч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6010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–145674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152356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- 672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672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-672 тысяч тенге.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Утвердить бюджет Бирликского сельского округа на 2024 согласно приложению 5 соответственно в следующих объемах: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- 272414 тысяч тенге, в том числе: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–14150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–258264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275253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- 2839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2839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-2839 тысяч тенге.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Утвердить бюджет Бирликустемского сельского округа на 2024 согласно приложению 6 соответственно в следующих объемах: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- 53892 тысяч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10301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43591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56461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- 2569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2569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-2569 тысяч тенге.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Утвердить бюджет село Далакайнар на 2024 согласно приложению 7 соответственно в следующих объемах: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78 507 тысяч тенге, в том числе: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5800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72 707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79 768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-1261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1261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-1261 тысяч тенге.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Утвердить бюджет Дулатского сельского округа на 2024 согласно приложению 8 соответственно в следующих объемах: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42 092 тысяч тенге, в том числе: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3670 тысяч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–38 422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42 727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-635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635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-635 тысяч тенге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Утвердить бюджет Ескишуского сельского округа на 2024 согласно приложению 9 соответственно в следующих объемах: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355 796 тысяч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13817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341 979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357 838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-2042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2042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- 2042 тысяч тенге.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Утвердить бюджет Жанажолского сельского округа на 2024 согласно приложению 10 соответственно в следующих объемах: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65 311 тысяч тенге, в том числе: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12 450 тысяч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–52 861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68 296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-2985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2985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-2985 тысяч тенге.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Утвердить бюджет Жанакогамского сельского округа на 2024 согласно приложению 11 соответственно в следующих объемах: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-178 143 тысяч тенге, в том числе: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10100 тысяч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–168 043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–179 878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-1735 тысяч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1735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-1735 тысяч тенге.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Утвердить бюджет Коккайнарского сельского округа на 2024 согласно приложению 12 соответственно в следующих объемах: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-147 493 тысяч тенге, в том числе: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13 060 тысяч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–134 433 тысяч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–149 248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- 1755 тысяч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1755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-1755 тысяч тенге.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Утвердить бюджет Корагатинского сельского округа на 2024 согласно приложению 13 соответственно в следующих объемах: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81 327 тысяч тенге, в том числе: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11070 тысяч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70 257 тысяч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84 403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- 3076 тысяч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3076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-3076 тысяч тенге.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Утвердить бюджет село Конаева на 2024 согласно приложению 14 соответственно в следующих объемах: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87 169 тысяч тенге, в том числе: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32 222 тысяч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54 839 тысяч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93 016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- 5847 тысяч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5847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-5847 тысяч тенге.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Утвердить бюджет Тасуткельского сельского округа на 2024 согласно приложению 15 соответственно в следующих объемах: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119 495 тысяч тенге, в том числе: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–2 835 тысяч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–90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–116 570 тысяч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119 869 тысяч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- 374 тысяч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374 тысяч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-374 тысяч тенге.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Утвердить бюджет Толебийского сельского округа на 2024 согласно приложению 16 соответственно в следующих объемах: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380 539 тысяч тенге, в том числе: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–124 453 тысяч тенге;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–256 086тысяч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392 014 тысяч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- 11475 тысяч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11475 тысяч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-11475 тысяч тенге.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Утвердить бюджет Ондирисского сельского округа на 2024 согласно приложению 17 соответственно в следующих объемах: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- 51903 тысяч тенге, в том числе: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–5130 тысяч тенге;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46 773 тысяч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52 676 тысяч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- 773 тысяч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773 тысяч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-773 тысяч тенге.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 Утвердить бюджет Шокпарского сельского округа на 2024 согласно приложению 18 соответственно в следующих объемах: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60 315 тысяч тенге, в том числе: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-7608 тысяч тенге;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52 707 тысяч тенге;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61 749 тысяч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- 1434 тысяч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1434 тысяч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-1434 тысяч тенге.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 Утвердить бюджет города Шу на 2024 согласно приложению 19 соответственно в следующих объемах: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1 214 079 тысяч тенге, в том числе: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528 264 тысяч тенге;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–13 200 тысяч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672 615 тысяч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–1 231 853 тысяч тенге;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- 17774 тысяч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17774 тысяч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-17774 тысяч тенге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редакции.</w:t>
      </w:r>
    </w:p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360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2024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367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2024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374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2024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381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2024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388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2024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395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2024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02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2024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сентября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09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2024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сентября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16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2024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23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2024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30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2024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37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2024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44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2024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51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2024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58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2024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65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2024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72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2024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79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2024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86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2024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