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f0ef" w14:textId="3b5f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27 декабря 2023 года №14-2 "О бюджете города и сельских округов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18 марта 2024 года № 18-2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Таласского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№14-2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и сельских округов на 2024-2026 годы"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и сельских округов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2, 3, 4, 5, 6, 7, 8, 9, 10, 11, 12, 13, 14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–1 135 202 тысячи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116 000 тысячи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1 019 202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 152026 тысяч тенге;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- 16 824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16 824 тысяч тенге.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средств–16 824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2, 3, 4, 5, 6, 7, 8, 9, 10, 11, 12, 13,14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2, 3, 4, 5, 6, 7, 8, 9, 10, 11, 12, 13,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марта 2024 года №18-2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27декабря 2023 года №14-2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Каратау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4 597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марта 2024 года №18-2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2023 года №14-2</w:t>
            </w:r>
          </w:p>
        </w:tc>
      </w:tr>
    </w:tbl>
    <w:bookmarkStart w:name="z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Акколь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марта 2024 года №18-2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2023 года №14-2</w:t>
            </w:r>
          </w:p>
        </w:tc>
      </w:tr>
    </w:tbl>
    <w:bookmarkStart w:name="z4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Бериккара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марта 2024 года №18-2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2023 года №14-2</w:t>
            </w:r>
          </w:p>
        </w:tc>
      </w:tr>
    </w:tbl>
    <w:bookmarkStart w:name="z5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Бостандык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марта 2024 года №18-2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2023 года №14-2</w:t>
            </w:r>
          </w:p>
        </w:tc>
      </w:tr>
    </w:tbl>
    <w:bookmarkStart w:name="z6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Кызылауит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марта 2024 года №18-2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2023 года №14-2</w:t>
            </w:r>
          </w:p>
        </w:tc>
      </w:tr>
    </w:tbl>
    <w:bookmarkStart w:name="z8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Ойык на 2024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года №18-2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года №14-2</w:t>
            </w:r>
          </w:p>
        </w:tc>
      </w:tr>
    </w:tbl>
    <w:bookmarkStart w:name="z9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Ушарал на 2024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года №18-2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года №14-2</w:t>
            </w:r>
          </w:p>
        </w:tc>
      </w:tr>
    </w:tbl>
    <w:bookmarkStart w:name="z10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С.Шакиров на 2024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года №18-2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года №14-2</w:t>
            </w:r>
          </w:p>
        </w:tc>
      </w:tr>
    </w:tbl>
    <w:bookmarkStart w:name="z11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Аккум на 2024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года №18-2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года №14-2</w:t>
            </w:r>
          </w:p>
        </w:tc>
      </w:tr>
    </w:tbl>
    <w:bookmarkStart w:name="z12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Каратау на 2024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3 652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года №18-2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года №14-2</w:t>
            </w:r>
          </w:p>
        </w:tc>
      </w:tr>
    </w:tbl>
    <w:bookmarkStart w:name="z13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Кенес на 2024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1 833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года №18-2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года №14-2</w:t>
            </w:r>
          </w:p>
        </w:tc>
      </w:tr>
    </w:tbl>
    <w:bookmarkStart w:name="z14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Коктал на 2024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года №18-2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года №14-2</w:t>
            </w:r>
          </w:p>
        </w:tc>
      </w:tr>
    </w:tbl>
    <w:bookmarkStart w:name="z1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Каскабулак на 2024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18 марта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года №18-2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года №14-2</w:t>
            </w:r>
          </w:p>
        </w:tc>
      </w:tr>
    </w:tbl>
    <w:bookmarkStart w:name="z1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Тамды на 2024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