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2714" w14:textId="d192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24 декабря 2024 года № 38-4.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15 301 877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5 318 173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85 411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375 396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9 522 897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15 302 537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42 703 тысяч тенге, в том числе бюджетные кредиты – 42 703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77 223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43 363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119 926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660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Кордайского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Кордайского районного маслихата Жамбылской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объем субвенции, передаваемой из областного бюджета в районный бюджет, в сумме 4 223 898 тысяч тенге.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в сумме 50 644 тысяч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сумм целевых трансфертов на 2025 год бюджетам сельских округов определяется на основании постановления акимата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38-4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Кордайского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Кордайского районного маслихата Жамбылской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38-4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2024 года № 38-4</w:t>
            </w:r>
          </w:p>
        </w:tc>
      </w:tr>
    </w:tbl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