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dca" w14:textId="e9d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2024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труда и социальной защиты Министерства труда и социальной защиты населения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вносит предложения в Министерство по разработке положения о структурных подразделениях Комитета;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сотрудников Комитета и заместителей руководителей территориальных подразделений Комитета;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аппарата Министерства по вопросам подготовки (переподготовки), повышения квалификации, предоставления отпусков, командирования, премирования, установления надбавок к должностным окладам, оказания материальной помощи, поощрения сотрудников Комитета и заместителей руководителей территориальных подразделений Комитета;";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Абай",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Акмолинской области",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Актюбинской области",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Алматинской области",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Атырауской области",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Западно-Казахстанской области",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Жамбылской области",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Жетісу",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Карагандинской области",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Костанайской области",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Кызылординской области",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Мангистауской области",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Павлодарской области",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Северо-Казахстанской области", утвержденном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Туркестанской области",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Ұлытау", утвержденном указанным приказом: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Восточно-Казахстанской области",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Алматы",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Астаны", утвержденном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Шымкент", утвержденном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вносит на рассмотрение Руководителю аппарата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Департамента;".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