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49e6" w14:textId="9c14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9/39-VIII "О бюджете Иртышского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9/39-VIII "О бюджете Иртышского сельского округа района Жаңасемей области Абай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50 142,0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1)Учесть объем субвенции,передаваемой из районного бюджета,на 2024 год в сумме 38 073,0 тыся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