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6f6c" w14:textId="a346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9/47-VIII. Отменено решением маслихата района Жаңасемей области Абай от 18 декабря 2025 года № 23/277-VIII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Жаңасемей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23/277-VIII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маслихат района Жаңасемей области Абай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 Е - 2;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руководителем отдела по организационно-кадровым вопросам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