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92574" w14:textId="47925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района Мақаншы от 26 июля 2024 года № 8-40/VIII "О бюджете Коктерекского сельского округа района Мақаншы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Мақаншы области Абай от 8 октября 2024 года № 12-64/VIII. Утратило силу решением маслихата района Мақаншы области Абай от 30 декабря 2024 года № 16-112/VIII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Мақаншы области Абай от 30.12.2024 </w:t>
      </w:r>
      <w:r>
        <w:rPr>
          <w:rFonts w:ascii="Times New Roman"/>
          <w:b w:val="false"/>
          <w:i w:val="false"/>
          <w:color w:val="ff0000"/>
          <w:sz w:val="28"/>
        </w:rPr>
        <w:t>№ 16-112/VIII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Мақаншы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Мақаншы от 26 июля 2024 года №8-40/VIII "О бюджете Коктерекского сельского округа района Мақаншы на 2024-2026 годы" следующие изменения: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“1. Утвердить бюджет Коктерекского сельского округа района Мақаншы на 2024-2026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68 211,9 тысяч тенге, в том числе: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9 707,0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58 504,9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69 906,9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-1 695,0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1 695,0 тысяч тенге, в том числе: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1 695,0 тысяч тенге;”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Мақаншы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Биболов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Мақаншы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октября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12-64/VIII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Мақаншы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8-40/VIII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Коктерекского сельского округа района Мақаншы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68 211,9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58 504,9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58 504,9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69 906,9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