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09d3" w14:textId="c040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Келдимуратовского сельского округа района Мақаншы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26 июля 2024 года № 8-43/VIII. Утратило силу решением маслихата района Мақаншы области Абай от 30 декабря 2024 года № 16-112/VIII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30.12.2024 </w:t>
      </w:r>
      <w:r>
        <w:rPr>
          <w:rFonts w:ascii="Times New Roman"/>
          <w:b w:val="false"/>
          <w:i w:val="false"/>
          <w:color w:val="00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18 июля 2024 года №7-33/VIII "О бюджете района Мақаншы на 2024-2026 годы", маслихат района Мақаншы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Келдимуратовского сельского округа района Мақаншы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57 147,2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52 136,2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57 925,0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777,8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777,8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08.10.2024 </w:t>
      </w:r>
      <w:r>
        <w:rPr>
          <w:rFonts w:ascii="Times New Roman"/>
          <w:b w:val="false"/>
          <w:i w:val="false"/>
          <w:color w:val="000000"/>
          <w:sz w:val="28"/>
        </w:rPr>
        <w:t>№ 12-65/VIII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Келдимуратовского сельского округа района Мақаншы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Мақаншы области Абай от 08.10.2024 </w:t>
      </w:r>
      <w:r>
        <w:rPr>
          <w:rFonts w:ascii="Times New Roman"/>
          <w:b w:val="false"/>
          <w:i w:val="false"/>
          <w:color w:val="ff0000"/>
          <w:sz w:val="28"/>
        </w:rPr>
        <w:t>№ 12-65/VIII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Келдимуратовского сельского округа района Мақаншы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Келдимуратовского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