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f1720" w14:textId="b8f17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Колдененского сельского округа Урджарского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27 декабря 2024 года № 21-421/VIII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подпункту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апреля 2025 года №24-463/VIII "О внесении изменения в решение Урджарского районного маслихата от 24 декабря 2024 года №21-401/VIII "О бюджете Урджарского района на 2025-2027 годы"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Урджарского районного маслихата области Абай от 29.04.2025 </w:t>
      </w:r>
      <w:r>
        <w:rPr>
          <w:rFonts w:ascii="Times New Roman"/>
          <w:b w:val="false"/>
          <w:i w:val="false"/>
          <w:color w:val="000000"/>
          <w:sz w:val="28"/>
        </w:rPr>
        <w:t>№ 24-473/VIII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Колдененского сельского округа Урджарского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64 111,0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56 936,0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65 826,9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-1 715,9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1 715,9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1 715,9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29.04.2025 </w:t>
      </w:r>
      <w:r>
        <w:rPr>
          <w:rFonts w:ascii="Times New Roman"/>
          <w:b w:val="false"/>
          <w:i w:val="false"/>
          <w:color w:val="000000"/>
          <w:sz w:val="28"/>
        </w:rPr>
        <w:t>№ 24-473/VIII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2.Настоящее решение вводится в действие с 1 января 2025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№21-421/VIII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Колдененского сельского округа Урджарского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29.04.2025 </w:t>
      </w:r>
      <w:r>
        <w:rPr>
          <w:rFonts w:ascii="Times New Roman"/>
          <w:b w:val="false"/>
          <w:i w:val="false"/>
          <w:color w:val="ff0000"/>
          <w:sz w:val="28"/>
        </w:rPr>
        <w:t>№ 24-473/VIII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№21-421/VIII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Колдененского сельского округа Урджарского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№21-421/VIII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Колдененского сельского округа Урджарского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