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9689" w14:textId="5509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9-211/VIII "О бюджете Карабулакского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15-319/VIII.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9-211/VIII "О бюджете Карабулакского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39 181,0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34 889,0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40 074,2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-893,3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–893,2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 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 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№15-319/VIII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9-211/VIII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