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7189" w14:textId="e057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Бакинского сельского округа Бородулихинского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30 декабря 2024 года № 28-3-VIII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24 декабря 2024 года № 27-2-VIII "О районном бюджете на 2025-2027 годы"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Бакинского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31071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37779,2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-6708,2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6708,2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6708,2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000000"/>
          <w:sz w:val="28"/>
        </w:rPr>
        <w:t>№ 34-3-VIII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Бакинского сельского округа на 2025 год в сумме 16139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Бакинского сельского округа на 2025 год целевые текущие трансферты из областного бюджета в сумме 202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ff0000"/>
          <w:sz w:val="28"/>
        </w:rPr>
        <w:t>№ 34-3-VIII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