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3ba9a" w14:textId="093ba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Ерназаровского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30 декабря 2024 года № 26/11-VIII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и государственном управлении и самоуправлении в Республике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25 декабря 2024 года № 25/2-VIIІ "О бюджете Бескарагайского района на 2025-2027 годы", Бескарагайский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Бескарагайского районного маслихата области Абай от 10.07.2025 </w:t>
      </w:r>
      <w:r>
        <w:rPr>
          <w:rFonts w:ascii="Times New Roman"/>
          <w:b w:val="false"/>
          <w:i w:val="false"/>
          <w:color w:val="000000"/>
          <w:sz w:val="28"/>
        </w:rPr>
        <w:t>№ 29/11-VIII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Ерназаровского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66 058,0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8 835,0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54,0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57 169,0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68 709,1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-2 651,1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2 651,1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2 651,1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Бескарагайского районного маслихата области Абай от 10.07.2025 </w:t>
      </w:r>
      <w:r>
        <w:rPr>
          <w:rFonts w:ascii="Times New Roman"/>
          <w:b w:val="false"/>
          <w:i w:val="false"/>
          <w:color w:val="000000"/>
          <w:sz w:val="28"/>
        </w:rPr>
        <w:t>№ 29/11-VIII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субвенции, передаваемый из районного бюджета, в бюджет Ерназаровского сельского округа на 2025 год субвенции в сумме 52220,0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Ерназаровского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Бескарагайского районного маслихата области Абай от 10.07.2025 </w:t>
      </w:r>
      <w:r>
        <w:rPr>
          <w:rFonts w:ascii="Times New Roman"/>
          <w:b w:val="false"/>
          <w:i w:val="false"/>
          <w:color w:val="ff0000"/>
          <w:sz w:val="28"/>
        </w:rPr>
        <w:t>№ 29/11-VIII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 акима города районного значения, села, поселка, сельского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Ерназаровского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 акима города районного значения, села, поселка, сельского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Ерназаровского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 акима города районного значения, села, поселка, сельского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