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cd60" w14:textId="1ac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Сарыаркинского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–58116,5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59193,7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