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22b5" w14:textId="2602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Мамырсуского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97092,8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382,0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1)затраты – 101472,4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000000"/>
          <w:sz w:val="28"/>
        </w:rPr>
        <w:t>№ 27/482-VIII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14.07.2025 </w:t>
      </w:r>
      <w:r>
        <w:rPr>
          <w:rFonts w:ascii="Times New Roman"/>
          <w:b w:val="false"/>
          <w:i w:val="false"/>
          <w:color w:val="ff0000"/>
          <w:sz w:val="28"/>
        </w:rPr>
        <w:t>№ 27/482-VIII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