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7c56" w14:textId="4897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Айгызского сельского округа Аягозского района области Абай от 9 апреля 2024 года № 1.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и на основании представления главного государственного ветеринарного инспектора Аягозского района от 08 апреля 2024 года №01-12/152,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для сельскохозяйственных животных в связи с выявлением болезни бруцеллез среди крупного рогатого скота в селе Айгыз и крестьянского хозяйства "Айдын" Айгызского сельского округа Аягозского района области Абай.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подписания.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Айгызского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Сыдыков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