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c992" w14:textId="8d2c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культуры, развития языков и архивов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марта 2024 года № 1211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культуры, развития языков и архивов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2024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культуры, развития языков и архивов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развития языков и архивов города Шымкент" (далее - Управление) является государственным органом Республики Казахстан, осуществляющим руководство в сферах культуры, развития языков и архивов.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жилой массив Нурсат, проспект Нұрсұлтан Назарбаев, здание №14.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Национального Банка Республики Казахстан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договорное взаимодействие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в области культуры, развития языков и архивов на территории города Шымкент.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запрашивание и получение необходимой информации от всех государственных органов города Шымкент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переговоров и заключение соглашений с юридическими лицами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акиму города Шымкента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внесение в установленном порядке в акимат города Шымкент проектов постановлений акимата, решений и распоряжений акима и решений маслихата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инициирование создания комиссий, советов, рабочих групп и других совещательных органов при акимате города Шымкент для реализации мер государственной политики в области культуры, развития языков и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научно-исследовательских организаций, а также отдельных специалистов для подготовки вопросов, относящихся к компетенции Управления, в установленном порядке в пределах выделенных управлению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процветания, сохранения, развития и распространения казахской национальной культуры, а также забота о сохранении, развитии и распространении культуры других национальностей;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формировании и реализации мероприятий исполнительного органа города Шымкента по обеспечению сохранности памятников истории и культуры всех категорий на территории города и исполнения прав на их использование, организации учета, сохранения и реставрации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фестивалей, конкурсов, айтыса акынов и других мероприятий, направленных на развитие культуры и языков, а также организация конференций, семинаров, других форм обучения и обмена опытом в постоянном взаимодействии с государственными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городских ведомств, организаций и предприятий по вопросам реализации государственной политики по сохранению, развитию культуры и искусства, а также взаимодействие с аппаратами акимов городов и районов по вопросам, касающимся практического решения актуальных вопросов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политики в области развития языков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внесение предложений по дальнейшему совершенствованию законодательства Республики Казахстан о языках, повышению эффективности государственной языковой политики, расширению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организация и проведение культурно-массовых мероприятий, направленных на пропаганду и развитие широкого использования государственного языка, а также взаимодействие с другими государственными учреждениями по данному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хранения, формирования, учета и использования документов Национального архивного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конкурсов по государственным закупкам товаров, работ, услуг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сотрудничество с общественными объединениями и иными организациями в целях разработки социальной, экономической и технической политики в области культуры, развития языков и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обращение с иском в суд в порядке, установленном Гражданским процессуальным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иные права, предусмотренные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акимата города Шымкент от 01.04.2025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возрождение, сохранение, развитие и распространение культуры народа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свободного доступа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минимальных государственных стандартов культурного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развития инфраструктуры и укрепление материально-технической базы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поддержки талантливых личностей;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международного сотрудничества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поддержка организаций, осуществляющих научную и образовательную деятельность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обязанностей, предусмотренных законодательными актами Республика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акимат города предложений по созданию, реорганизации, ликвидации государственных организаций культуры города в области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координация деятельности государственных организаций культуры города по развитию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дела, обеспечение деятельности учреждений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оптимизация, сокращение, ликвидация штатных единиц государственных организаций культуры города в области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дела, а также обеспечение внесения изменений и дополнений в лимиты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групповых командировок (при наличии 5 сотрудников и более) государственных организаций культуры города в области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городских конкурсов,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учету, защите, консервации и реставрации, а также использованию культурных ценностей города, увековечиванию памяти выдающихся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экспертной комиссии по временному вывозу культурных ценностей и утверждение Положения о данной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деятельности организаций культуры, расположенных на территории города, и предоставление информации в уполномоченный орган, а также статистических отчетов по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проведения оздоровительных культурно-массовых мероприятий на городском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аттестации государственных организаций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управления коммунальной собственностью в сфере культуры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свидетельства на право временного вывоза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в акимат города предложения о присвоении статуса "Центральная" одной из государственных библиотек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комплекса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проведения социально значимых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особого режима объектов национального культурного достояния;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выявления, учета, сохранения, изучения, использования и мониторинга состояния объектов историко-культурного наследия, обеспечение проведения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предложении по включению в планы экономического и социального развития города мероприятий по организации учета, охраны и научно-реставрационной работы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выполнения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при разработке и утверждении проектов планирования, строительства и реконструкции городов и других населенных пунктов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оформление обязательств по охране памятников истории и культуры и контроль за их исполнением собственниками и 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в акимат города предложения о создании комиссии по охране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работы по выявлению, учету, охране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работ по установке новых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государственной услуги "Выдача разрешения на установку мемориальных досок";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и согласование научно-проектной документации планируемых научно-рестоврационных работ на памятники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в акимат города о признании объектов историко-культурного наследия памятниками истории и культуры местного значения на основании заключения историко-культурной экспертизы по согласованию с уполномоченным органом и включении их в государственный список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в акимат города о лишении памятника истории и культуры местного значения статуса на основании заключения историко-культурной экспертизы и исключении его из государственного списка памятников истории и культуры местного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полугодового плана государственного контроля за соблюдением законодательства Республики Казахстан о языках территориальными подразделениями центральных исполнительных органов и местными исполнительными органами, представление его на утверждение, проведение государственного контроля за соблюдением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обеспечение работы по внесению в уполномоченный орган в области развития языков аналитической сводной информации о ходе выполнения Концепции развития языковой политики в Республике Казахстан на 2023 – 2029 годы по итогам года и6проведение работы по достижению его целевых индикаторов;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29-2) осуществление приема и рассмотрения уведомлений о размещении вывески территориальными подразделениями центральных государственных органов и их ведомств, местными исполнительными органами области, города республиканского значения и аппаратами акима района в городе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29-3) принятие мер по привлечению лиц, допустивших нарушения, к ответственности, установленной законами Республики Казахстан, при наличии достаточных данных, указывающих на признаки состава административного правонарушения, если в результате проведения проверки выявлен факт нарушения проверяемым субъектом требований, установленных законодательством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29-4) координация работы по изучению языков и разработке методических пособий с использованием современных мультимедийных технологий для обучения языков населения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29-5) проведение социологических опросов по вопросам языковой политики, оценки уровня владения языками жителей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29-6) проведение конкурсов, литературных чтений, научно-практических конференций, семинаров, круглых столов и других мероприятий, направленных на реализацию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29-7) взаимодействие с учреждениями (организациями), государственными органами по вопросам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29-8) проведение мониторинга рекламных текстов в части размещения реквизитов и визуальной информации на предмет соответствия законодательству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29-9) реализация мероприятий по повышению интеграции с этнокультурными объединениями и общественными организациями по вопросам создания условий для обучения родным языкам этносов, формированию языковой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29-10) определение и утверждение перечня специально выделенных мест для размещения афиш культурных, спортивных и спортивно-массовых мероприятий;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30) Исключен постановлением акимата города Шымкент от 01.04.2025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реализация комплекса мер городского значения, направленных на развитие государственного языка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разъяснительной работы по недопущению ущемления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в акимат города предложения о создании комиссии по наименованию составных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упорядочение работы по восстановлению, сохранению исторических названий в городе Шымкент как составной части историко-культурного наследия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публичных слушаний для заслушивания мнения населения при присвоении наименований улицам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деятельности городской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работ по наименованию и переименованию административно-территориальных единиц, составных частей населенных пунктов, уточнению и изменению транскрипции их наименований на основании заключения Республиканской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работ по наименованию, а также переименованию государственных юридических лиц, других объектов государственной собственности на территории города на основании заключения Республиканской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надзор за осуществлением регистрации присвоенных наименований составных частей в единых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за формированием базы данных по области ономастики и проведением работ по ее регулярному пополнению;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взаимодействие с государственными органами, учреждениями, организациями, общественными объединениями в области ономастики, оказание им методической помощи в области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хранения, пополнения и использования документов Национального архивного фонда, принятых на хранение в Государственный архив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государственного учета и обеспечение сохранности документов Национального архивного фонда, хранящихся в Государственном архиве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охрана, сохранение и использование историко-культурных документальных памятников,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проведения экспертизы научной и практической ценности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формирование базы данных по документам Национального архивного фонда, хранящимся в Государственном архиве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организационно-методическое руководство вопросами архивного дела и документационного обеспечения управления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государственный контроль за соблюдением законодательства Республики Казахстан о Национальном архивном фонде и архивах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исполнения запросов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внесение на утверждение акимата города положения об экспертно-проверочной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использование документов Национального архивного фонда для удовлетворения запросов государства,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сбор и возврат архивных документов по истории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организация проведения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внесение в акимат города предложения об утверждении городского художественного совета и Положения о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внутреннего контроля по направлениям своей деятельности в целях повышения качества и производительности работы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быть заказчиком строительства, реконструкции и ремонта объектов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согласование лицензирования деятельности по осуществлению научно-реставрационных работ и (или) археологических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работ по включению историко-архитектурных опорных планов в генеральные планы города;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59)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60)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участие в организации и проведении конкурсов на проектирование и строительство объектов, финансируемых за счет средств государственного бюджета, внешних займов под правительственные гарантии Республики Казахстан и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участие в инвестиционных программах и проектах по реализации Стратегии социально-экономического развития города Шымкент, а также в разработке годовых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представления отчетов в правительство и иные государственные органы Республики Казахстан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участие в конкурсных мероприятиях по государственным закупкам имущества, работ и услуг и осуществление указанных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реализация текущих бюджетных программ и программ развития, реализация функций заказчика при строительстве, модернизации, обновлении, модернизации и восстановлении инженерных сетей, финансируемых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функций органа государственного управления в отношении коммунальных государственных предприятий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иных функций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постановлениями акимата города Шымкент от 01.04.2025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их наличии).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акимом города Шымкент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города и курирующего заместителя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Управления, а также руководителей и их заместителей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Управления, руководителей государственных коммунальных предприятий, находящихся в ведении управления,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работы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от имени Управления без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работников Управления, а также руководителей государственных коммунальных предприятий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издает приказы и дает указания, обязательные для исполнения всеми работниками подведомственных предприятий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внутреннюю трудовую дисциплину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контроль за соблюдением в Управлении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интересы Управления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меры вознаграждения работникам Управления и руководителям подведомственных предприятий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настоящим Положением и акиматом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несет персональную ответственность за финансово-хозяйственную деятельность и сохранность имущества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Управления его полномочия осуществляются лицом, его замещающим,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определяет полномочия своих заместителей, руководителей отделов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имущества, приобретенного в результате его деятельности (включая денежные доходы)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самостоятельно от имени Республики Казахстан осуществляет закрепленное за ним право владения, пользования и распоряжения имуществом, находящимся на его балансе.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предусмотрено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коммунальное казенное предприятие "Шымкентский городской академический казахский драматический театр имени Ж. Шанина"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"Шымкентский городской русский драматический театр"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"Шымкентский городской узбекский драматический театр"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коммунальное казенное предприятие "Шымкентский городской театр оперы и балета"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коммунальное казенное предприятие "Шымкентский городской театр юмора и сатиры"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"Шымкентский городской театр кукол"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коммунальное государственное учреждение "Городская научно-универсальная библиотека имени Аль-Фараби"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коммунальное государственное учреждение "Централизованная система массовых библиотек города Шымкента"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коммунальное государственное учреждение "Городская универсальная библиотека имени А.С. Пушкина"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"Шымкентская городская специальная библиотека для незрячих и слабовидящих граждан"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коммунальное государственное учреждение "Шымкентская городская юношеская библиотека"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коммунальное государственное учреждение "Централизованная система детских библиотек города Шымкент"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"Шымкентский городской учебно-методический центр по языкам"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"Центр обычаев и обрядов"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"Объединение музеев города Шымкент"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"Дирекция по организации культурно-массовых мероприятий"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"Шымкентский городской государственный архив"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"Шымкент жастар театры"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государственное коммунальное казенное предприятие "Шымкент-цирк"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"Концертно-выставочный центр" управления культуры, развития языков и архивов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"Шымкентский государственный зоологический парк"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"Концертная организация "Шымкент концерт" (филармония) управления культуры, развития языков и архивов города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постановлениями акимата города Шымкент от 02.08.2024 </w:t>
      </w:r>
      <w:r>
        <w:rPr>
          <w:rFonts w:ascii="Times New Roman"/>
          <w:b w:val="false"/>
          <w:i w:val="false"/>
          <w:color w:val="000000"/>
          <w:sz w:val="28"/>
        </w:rPr>
        <w:t>№ 4106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01.04.2025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