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def" w14:textId="efdf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2024 года № 760.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Республиканским государственным учреждением "Академией правосудия при Верховном Суде Республики Казахстан"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Республиканским государственным учреждением "Академией правосудия при Высшем Судебном Совете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установление надбавок и доплат, премирование работников, оказание социальной и материальной помощи работникам (111, 112, 113, 116, 121, 122, 124, 131, 135, 149, 151, 152, 154,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Секретаря Высшего судебного совета-руководителя аппарата от 10 октября 2024 года №1-9/43 "Об утверждении Правил оказания платных видов деятельности по реализации товаров (работ, услуг) Академией правосудия при Высшем Судебном Совете Республики Казахстан и расходования ею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Академией правоохранительных органов при Генеральной прокуратуре Республики Казахстан" изложить в следующей редакции: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Академией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оборудования и программного обеспечения для проведения исследований;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учебных пособий, наглядных материалов, а также оборудования, технических средств обучения для организации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подготовка публикаций и опубликование результатов научных исследований, диссертационных исследований докторантов;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оплата услуг научных лабораторий и организаций, необходимых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оплата услуг редактора, корректора, дизайнера, верстальщика переводчика (на государственный и иностранные языки) в рамках проведения научных исследований, разработки учебно-методических пособий (методических, практических рекомендаций), подготовки макетов ведомственных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оборудования,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содержание оборудования и техники, используемых в процессе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вознаграждение за труд руководителя и членов исследовательской группы, участвующих в проведении научного исследования, членов редакционных коллегий ведомственных журналов, включая начисление всех налогов и других обязательных платежей в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вознаграждение труда работников Академии, а также оплата услуг специалистов, привлекаемых для реализации услуг и работ на платной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научно-образовательных мероприятий (конференций, семинаров, круглых столов), включая организацию кофе-брейков, приобретение сувенирной, геральдической продукции, памятных подарков;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организация учебного процесса по дополнительным учебным программам,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издание учебных, научных и методических материалов, ведомственных журналов Академии;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повышение квалификации сотрудников Академии;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командировочные расходы, в том числе международные, в пределах норм возмещения командировочных расходов, установленных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изготовление видеороликов, видеофильмов, аудиозаписей;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покрытие расходов на питание участников научно-образовательных мероприятий,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рецензирование, корректировка, редакторская вычитка научных трудов, пособий, макетов ведомственных журналов, изданий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116, 121, 122, 124, 131, 135, 136, 149, 151, 152, 153, 154, 157, 158,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 статьи 63 3акона Республики Казахстан "Об образовании",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(зарегистрированный в Реестре государственной регистрации нормативных правовых актов под № 17918).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и опытно-конструкторских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