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7e3d" w14:textId="9637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специалистам организаций социального обеспечения, культуры и спорта города Алатау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20 декабря 2024 года № 13-40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в соответствии c подпунктом 3) пункта 5 Постановления Правительства РК 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 также в соответствии с подпунктом 1) пункта 2 Протокольного совещания межведомственной комиссии под председательством первого вице – министра труда и социальной защиты населения РК "По распространению сельских доплат специалистам здравоохранения, социального обеспечения, образования, культуры, спорта и ветеринарии, работающим в новом городе Алатау" от 30 октября 2024 года, маслихат города Алатау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к должностным окладам специалистам организаций социального обеспечения, культуры и спорта города Алатау финансируемых из местного бюджета с 1 января по 31 декабря 2025 года.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данные надбавки являются временной мерой, предусмотренной для поддержки кадрового потенциала в период активного развития нового города Алатау.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Алатау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