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f55" w14:textId="51de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2024 года № 29-3.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83 847 691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54 745 738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5 093 091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23 983 688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87 881 936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4 184 924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4 184 924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3 483 021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1 040 052 тычячи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186 255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бюджета города, сельских округов в районный бюджет в сумме 5 895 804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2 180 388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314 876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291 250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367 728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819 921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50 280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150 390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236 984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351 766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1 031 599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100 612 тысячи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"26"декабря 2024 года № 29-3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87 881 936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1 168 871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1 682 741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10 908 560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6 590 716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5 296 736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3 118 140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2 766 387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1 334 824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5 974 350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32 728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3 480 203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1 479 092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"___" _______ 2024 года № ______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101 231 241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69 397 952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"___" _______ 2024 года № ______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105 066 866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85 303 569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71 729 963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71 227 315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3 080 467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