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69d2" w14:textId="49f6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Енбекшиказахском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22 октября 2024 года № VIII-30-143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112 "Об утверждении Типовых правил проведения раздельных сходов местного сообщества", Енбекшиказахский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в Енбекшиказахском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(города) для участия в сходе местного сообщества в Енбекшиказахском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22 октября 2024 года № VIII-30-143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Енбекшиказахском районе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правила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Енбекшиказахском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№ 32894) и устанавливает порядок проведения раздельных сходов местного сообщества жителей города районного значения, села, сельского округа.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 города районного значения, села, сельского округа подразделяется на участки (села, микрорайоны, улицы, многоквартирные жилые дома).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города районного значения,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города районного значения, сельского округа или уполномоченным им лицом.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районного значения, сельского округа или уполномоченное им лицо.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Енбекшиказахским районным маслихатом.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 и сельского округа для регистрации.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22 октября 2024 года № VIII-30-143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(города) для участия в сходе местного сообщества Енбекшиказахского района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(города)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Колисество представителей с каждого раздельного схода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представителей, участвующих в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Есик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Казатком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Кызылшарык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Асысага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Жанашаруа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Таусугир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 би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 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Байтерек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Х.Бижанов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Байсеит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Жанашар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Жанашар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Базаркелды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Таукаратурык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Кырбалтабай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Кырбалтабай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Екпынды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К.Ултараков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Кайназар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Ташкенсаз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Ташкенсаз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Таутурген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Тургайбаза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