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d9e1" w14:textId="27ed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Алматинской области за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20 ноября 2024 года № 350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Алматинской области за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образования Алматинской области" в установленном законодательством Республики Казахстан порядке принять меры, вытекающие из настоящего постановления.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области.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"20" ноября 2024 года № 350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заказа на дошкольное воспитание и обучение, размера родительской платы по Алматинской области за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расходов на одного воспитанника в организациях дошкольного воспитания и обучения в месяц (тенге)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расходов на одного воспитанника в организациях дошкольного воспитания и обучения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область,Балхашский район, с. Карой, Қ.Демесинов 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"Бобек" в селе Карой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область,Балхашский район, с.Баканас, З.Абилдаева №3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"Жасулан" в селе Баканас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область,Балхашский район, с. Кокжиде,Школа 1а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"Балдырган" в селе Кокжиде Аккольского сельского округа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область,Балхашский район, с. Бакбакты,Дүйсенбайулы №31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"Арман" в селе Бакбакты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область,Балхашский район, с.Ақдала Жамбыл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"Балауса" в селе Акдала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область,Балхашский район, с.Миялы Қасымбеков 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"Балдаурен" в селе Миялы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область,Балхашский район, с.Бірлік, Рыскулова 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"Толганай" в селе Бирлик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область,Балхашский район, с. Бакбакты, Абая 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ясли-сад "Күншуақ" в селе Бакбакты ГУ "Отдел образования по Балхашскому району Управления образования Алматинской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Балхашский район, с.Баканас, Алтынсарина 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"Школа-гимназия имени Б.Бейсекбаева с дошкольным мини центром"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Балхашский район, с.Балатопар, Достемеса 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учреждения "Средняя школа №2 имени Жамбыла с дошкольным мини центром"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Балхашский район, с.Топар, Болтирика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учреждения "Топарская средняя школа с дошкольным мини центром"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Балхашский район, с.Жидели, Несипбаева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учреждения "Средняя школа Жидели с дошкольным мини центром, Оракбалгинская малокомплектная начальная школа"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Балхашский район,с.Аралтобе, Момышулы 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учреждения "Средняя школа Аралтобе с дошкольным мини центром"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Балхашский район,с.Береке, Момышулы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учреждения "Берекинская средняя школа с дошкольным мини центром"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Балхашский район,с.Коктал, Сатпаева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учреждения с"Средняя школа имени А.Ахметова с дошкольным мини центром"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Балхашский район, с.Куйган, Ни Хак Сун 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учреждения "Средняя школа имени Н.Бозжанова с дошкольным мини-центром"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Балхашский район,с.Баканас, Бижанова 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учреждения "Средняя школа имени Мусабека Сенгирбаева с дошкольным мини центром"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Нура Еспергенов 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"Нур"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Таукаратурык ул.Самсыбеков 1Б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"Алтынай"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Бөлек , Достык 16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"Айгерим-1"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Каратурык, улица Жетису1/2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"Оркен-1"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Малыбай улица А.Розбакиева,строение 41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"Алуа"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Кырбалтабай, ул. Рыскулова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"Тогжан"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Корам ул.Тойбекова76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"Раушан"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Каракемер ул Малькеева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"Аружан"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Рахат , улица Шарвану Кумарова, құрылыс 15В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"Адеми"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район,село Нурлы,ул Жангельдина 7А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"Балапан"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Толкын, ул. Тауелсиздик 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"Еркетай"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Казакстан. Аупен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"Таншолпан"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Акши ул.Бөлек батыр №47А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"Умит"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Шелекский сельский округ, село Шелек, ул.Вихрева №3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"Байтерек"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Байдибек би, ул.Байболова 142 "В"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"Нуршуак"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 мкр.3 ст-е 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"Айжан"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район,село Достык ул Т. Кенжебаева 10А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"Балдырган"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село. Ташкенсаз ул Касымова 1б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"Акбота"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Шелек улица Жобаланған строение 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"Келешек 2030"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Асысага, ул.Ушбаева 3А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"Рауан"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Кайрат, ул.Салиева, д.2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"Ер-төстек"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селоКоктобе, ул.Камалова, 24Б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"Айгөлек 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Кызылшарык, ул.Максутова 17А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"Балдаурен"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Казтая Ултаракова ул К.Сатпаева17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 Кызгалдак"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Х.Бижанова ул Уалиханова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 Куншуак"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Шелекский сельский округ, село Шелек, ул.Вихрева №47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"№ 38 Гулдер"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, город Есик улица Токатаева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"Шапагат"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Қаражота Айсабаев 55В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"Балауса 1"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г.Есик ул Малькеева 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"Аяла"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Бәйтерек ул Мира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"Жулдыз"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район,г.Есик, Микрорайон 2, Строение 24а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"Ясли-сад Есік Болашақ-2007"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район,г.Есик, улица Абай, 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"Ясли-сад Есик Болашак -2010"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Шелек, улица Малай Батыра, 1д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сад "Айым-2019" Алем 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Фрунзе, 19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"Ясли-детский сад "Хан"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Алтын Адам Аллеясы, 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"Детсад "Бамбини"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Қ. Жаманқараев, 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Детский ясли - сад "Сәбижан"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М. Ауезов, 59а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"Ақ желкен Есік"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Абай, 308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 Айгерим 2018"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Кирова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Детский ясли - сад "Әдемі-ай"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Гастелло, 69а Со.Рахат (Дача) Пк.Береке 5 Аллея 401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"Рахат"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Набережный, 157б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 Эмир"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Алия Молдағұлова,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"Мейірімді періште"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Есик, улица Грушовый,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"АСЫКПА" детский сад "Disney"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Есик, улица Бейімбет Майлин,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 Әлішер"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М. Әуезов, 163а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 Тәуекел"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Фрунзе, 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 Амели" (с коррекц гр)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Ынтымақ, 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 Бексултан 2018"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Полевая,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 Кеңесары"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Талгарская,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 Мирас 2018"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Мәншүк Маметова, 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"Ainalaiyn"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село Абдиев, 178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"Перизат 2018"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Микрорайон Байтерек, 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"Детский ясли - сад "Арғымақ"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Саймасай, улица Э. А. Хазиев,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"Ясли-сад "Айза"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Кызылжар, улица Т. Естемесов, 25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Детский ясли-сад "Бобек 2016"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Байтерек, улица Солнечная, Строение 8б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"Солнышко-2022"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Ават, улица Хамраев, 43а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ЧУ"Ясли-сад "Радуга"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Ават, улица Трудовая, 29а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Ясли детский сад "Балауса 2014"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Балтабай, улица Терешкова,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Детский ясли-сад "Балбобек&amp; -2015"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Ащисай, улица Ауезова 3а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"Детский ясли-сад "Инкар"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Маловодное, улица Победа, 7а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ясли-сад "Достык"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район,село Жанашар, улица Саймасай, 80в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 сад "Раяна плюс"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район,село Турген, Князбаева 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"Ясли-сад "Арман"имени Нургуль Менесбаевой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"Ясли-сад "Арман"имени Нургуль Менесбаевой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Тургень, улица Сәт Момбай,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"Детский сад "Сәнел"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Космос, улица Жастар, 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"Ясли сад "Коктем"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Тескенсу, улица Байтурсынова, 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"Ясли-сад "Асанали"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Тургень, улица Желтоқсан, 1а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"Куншуак"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Рахат, Потребительский Кооператив Сст Восход, 10б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"Нұр жолы-2017"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Алмалы, улица Ж.Тойжанова №6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"Ясли-детский сад "Алмалы" имени Нургуль Менесбаевой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Тургень, улица Кұлманбет, Дом 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"Ясли-детский сад "Жанель"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Ават, улица Абылайхана 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ясли-сад "Дилана"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О.Бартогай, село Хусаина Бижанова, улица Абая, Дом 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"Лашока"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Саймасай, улица Абай,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"Детский ясли сад "Дана 2018"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Койшибек, улица Д. Қонаев, 4а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ясли-сад "Нурайша"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Орикти, улица Жетысу, 3д Ауысты Восход Саяжайы, Сиреновая 23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"Кошакан саябагы"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Жанашар, Покс, Садоводческих Товариществ Алиит, Ул Речная, 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"Ботақан 2018"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Микрорайон 1, 1, Кв 13 Ауысты село Бәйтерек Кулджинский Тракт 33 Км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"Жан-НҰР"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Шелек, улица Бижанова, 98а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" Бал бала"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Жанашар, улица М. Токушев, 32а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"Нәсіп"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Тургень, улица Достық, 2б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"Нұр-ай"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Байтерек, улица Горная,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"Айзере-2018"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Кайназар, улица Алматинская, 2г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"Жибек"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Толе Би, Экспериментальная 17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 Сезім"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Жанашар, Садоводческо-Потребительский Кооператив Kazgor-Бакша, 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 Аль-Фараби"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Кайназар, улица Западная, 12б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"Улыбка"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Тургень, улица А. село Мосягина, 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 Ақ гүлім"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Ават, улица Жетісу,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"Alpamys"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Орикти, улица Самұрық 57 (Новостройка)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 Аленушка"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Байтерек, улица Садовая, 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 Балапанчик 2018"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Азат, улица Чкалова, 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сад " Балапан 2018"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Тургень, улица К. Князбаева,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 Керемет"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Рахат А/О, (Дача 7), Садовая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"Еркетай"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Каратурык, улица Б. Назима,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 Бал Ерке"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Рахат, Потребительский Кооператив Со Кок-Сай, Вишневая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 Тәуекел -2018"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Азат, улица Комсомольская, 22а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"Беби-Жан " Бал 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Рахат, Потребительский Кооператив Со Кок-Сай, 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"Ақсұңқар"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Жанашар, Садоводческо-Пок Kazgor-Бакша, 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 Милана 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Актогай, Самал 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 Орынша"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Акбастау, улица Абая,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"KYNEKEI 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Кайрат, улица 50-Лет Каз Сср, 15, Кв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 Лашынтай"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Рахат, Потребительский Кооператив Со Кок-Сай, 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"Ясли-детский сад "Наргиз"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Шелек, улица Малай Батыра, 3б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"Димаш" Балбобек 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Ханкелді Батыр, Строение 24б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"Анель" Ажар 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Алматинская, 4м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"Медина 2019"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Попов,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"Өркен 2019"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Микрорайон Байтерек, Ул Толе Би, 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"Zeretai"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Қ. Жаманқараев, 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"Луина 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Кызылжар, улица Б. Кәрібаев, 1б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"Дария 2019"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Рахат, Потребительский Кооператив Со Кок-Сай, улица Вишневая, 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"Берекет"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Акши, улица Ш. Уалиханов, 13в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"Жан-жылуы 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Маловодное, улица Рыскулова, 3в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"Асыл -2019 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Енбек, улица Абдулбакиев,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"Аяулым 2019"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Кызылжар, улица Есенбай, 20б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"Қуаныш"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Карасай, улица Юбилейная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"Алтын бобек"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Тургень, улица Терешкова, 3а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"Ласточка"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Шелек, улица Нургазина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"Зере"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Малыбай, улица Т. Аубакиров, 2а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"Періште 2019"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Шелек, улица Бижанова, 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"Радуга 2019"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Ават, улица Косаева, 17а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"Гульдер 2019"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Саймасай, улица Амангелді, 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"Зеретай 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Алга, улица Солтанбай, 24б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"Немере"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Кайназар( 4 Дача Арка), Линия 1 Ауысты село Балтабай Ул.Гагарин Дом27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"Береке 19"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Каракемер, улица Рысқұлов,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"Амина - 2019"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Байтерек, улица Алмерек Абыз, 78а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"Аян 2019"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Рахат, улица Молодежная, 3в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"Әли-Хан-1"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Байтерек, Покс, Садоводческих Товариществ Тункурус, 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"Тұрар - Ана"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Попов,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"Жангүлім"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Абай, 328в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"Гүл-Жан"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Ават, улица Абылайхан, 23, Кв 4 Ауысты улица Саймасай Үшкемпір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"Қарақат 2019"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Орикти, улица Жетысу, 3д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"Қошақан 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Тескенсу, Абая 66б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"Алдияр"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Таутургень, улица Халық Қашаған, Строение 1в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"Құлыншақ 2019"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Байтерек, улица Байтерек 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"АйайАру"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Ават, Садоводческое Товарищество Багдаршам, 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"Baily"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Койшибек, улица Д. Конаев, 38б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"Қаракөз 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Байтерек, Потребительский Кооператив Садоводческих Товариществ Орел, 2а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"Смайлик"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Рахат, (Дача 6) Восход, улица Южная,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"Сәби"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Болек, Дачный Массив Бак Смородиновая 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"Мейірім 2019"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Байтерек, улица Мира, 44а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"Абулхаиыр 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Шелек, улица Бижанова, 118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"Бал-бала 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Тургень, улица Желтоқсан, 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"Аяулым-Жан"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Кайназар, Алматинская 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"Аялла"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Бирлик, улица Абай, 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"Бүлдіршін 2019"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Коктобе, улица село Сейфуллин, 8а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"Еркенұр"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, село Им.Ж.Кайыпова, улица Жунисбай Қайыпов 210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"Асылым 2019"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Амангельды, улица М. Якупова, 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"Ай-тұмар 2019"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Есік Қаласы, Абай Көшесі 105б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"Көркем &amp; М"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Кызылжар, улица Б. Кәрібаев, 41а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"Ай-Еркем"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Каракемер, улица село Білдебайұлы, 37а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"Айлана"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О., село Маловодное, улица Сибирская, 39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"Зерде"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Ащибулак, улица Б. Момышулы,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"Ақтілек"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Ават, улица М. Маметова,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"Мерей"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Ават, Трасса Алматы-Кокпек-Коктал-Хоргос 33 Км, Строение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детский сад "Қошақан 2018"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Балтабай, улица Терешкова, 1в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детский сад "Балдырган 2019"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Байсеит, улица Ю. Хамра, 8а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детский сад "Лашын 2018"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Байтерек, Переулок Центральный,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детский сад "Балапанчик 2021"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Тургень, улица Конаев 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детский сад "Жаным"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Байтерек, Содовая 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детский сад "Акниет 2019"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Сатай, улица Әйтей Құлмамбетұлы, Дом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детский сад "Береке нур"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Мәншүк Маметова, 20г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Айзере - 2021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Р. Тоқатаев, 278а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"Біржан 2022"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Матросов, 18б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"Балдаурен 2022"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Корам, улица Арзиева,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"Амина - 2021"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Шелек, улица Ажибай Батыра, 2а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 Жанбөпе 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Маловодное, улица Байболова, Строение 17б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"Балақай әлемі"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Азат, улица Курбанхан Дуганқызы, 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"Бал -Нур"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Ащисай, улица Ш. Уалиханова,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 Тумасик 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Шелек, улица Малай Батыра, 1в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"Байсанат 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Hура, улица Т. Бокин 26, Кв.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 Ерсары-М Асылым"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Тургень, улица Қ. Князбаева, 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"Марғұлан 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Байдибек Би , Ул. Байболова 266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"Мариям 2021 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район,c.Ават, улица Алматы,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"Батыр лайф"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р.Тоқатаев, дом 182.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"Ернар"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Есик,улица Алтын Адам аллеясы, дом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"Тумарым-22"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район,село Кайназар, Потребительский кооператив садоводческих товариществ Объядиненного садоводческого товарищество им. Калинина, улица 14 Квартал, дом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ясли-сад "Aqniet baqshasy""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каракемерский с.о., село Каракемер, улица ш.Садырбаев, дом 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ясли-сад "Топи-топ"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Мәншүк Маметова, дом 20Б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""Детский ясли-сад "Рабиға 2023""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болекский с.О., село БОЛЕК, Учетный квартал 152, дом 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сад "BALAKAI DAMU"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Амангельды, улица А.Ушурова, строение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"Мадагаскар"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Енбекшиказахский район, Казахстанский С.О., С.Им.Ж.Кайыпова, улица Дарқанбаев, дом 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"Көркем 22"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Бериктас, улица К.Кармысова, №4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ясли-сад "Балбөбек" ГУ "Отдел образования по Жамбылскому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Қасымбек, улица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Бәйтерек, №28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ясли-сад "Күншуақ" ГУ "Отдел образования по Жамбылскому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Суйинбая, №25 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ясли-сад "Аққайың" ГУ "Отдел образования по Жамбылскому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Б.Кыдырбекулы, улица Жамбыла, №50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ясли-сад "Жазира" ГУ "Отдел образования по Жамбылскому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Шиен, улица Иманбаева, №11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ясли-сад "Қарлығаш" ГУ "Отдел образования по Жамбылскому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Аксенгир, улица Абылайхана, №17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ясли-сад "Ақбота" ГУ "Отдел образования по Жамбылскому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район,Ст. Қазыбек бек, улица Шолпанкулова, 3 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ясли-сад "Балауса" ГУ "Отдел образования по Жамбылскому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Аккайнар, улица Т.Бокина, 5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ясли-сад "Балдырган" ГУ "Отдел образования по Жамбылскому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Каракастек, улица Уркимбаева, №37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ясли-сад "Байтерек" ГУ "Отдел образования по Жамбылскому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Жанакурылыс,улица Таулесиздик, №1 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"ясли-сад Айгөлек" ГУ "Отдел образования по Жамбылскому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Сарыбастау, улица Көшек батыр, №6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ясли-сад "Кулыншак" ГУ "Отдел образования по Жамбылскому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Бесмойнак,улица Байбатша көшесі, №48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ясли-сад "Бөбек" ГУ "Отдел образования по Жамбылскому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Бурган, улица Туратай, №26Б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Комплекс "Школа-ясли-сад имени Садуакаса Бигельдиева" ГУ "Отдел образования по Жамбылскому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Енбекшиарал, улица Мектеп, 23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ясли-сад "Айсұлтан-2015" ГУ "Отдел образования по Жамбылскому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район,Ст. Казыбек бек, улица Алтынсарина, №8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ясли-сад "Батыр-2016" ГУ "Отдел образования по Жамбылскому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Мынбаева, улица Алатау, №15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ясли-сад "Айжұлдыз" ГУ "Отдел образования по Жамбылскому району Управления образования Алматинской области".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Сураншы батыр, улица И.Жансугурова, №31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ясли-сад "Батыр бол" ГУ "Отдел образования по Жамбылскому району Управления образования Алматинской области".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Карасай батыр, №86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ясли-сад "Ұлан" ГУ "Отдел образования по Жамбылскому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Танбалытас, улица Еламан ата, №30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Танбалытас с дошкольным мини-центром" ГУ "Отдел образования по Жамбылскому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Матибулақ, улица А.Байтурсынова, №1 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Матибулак с дошкольным мини-центром" ГУ "Отдел образования по Жамбылскому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Сарыбастау, улица Самал, №3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Сарыбастау с дошкольным мини-центром" ГУ "Отдел образования по Жамбылскому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Жайсан, улица Алмас Курмангалиева, №1 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"Жайсанская средняя школа с дошкольным мини-центром" ГУ "Отдел образования по Жамбылскому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Айдарлы, улица Абай, №30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"Айдарлинская средняя школа с дошкольным мини-центром" ГУ "Отдел образования по Жамбылскому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Бозой, улица Абай №15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"Бозойская основная средняя школа с дошкольным мини-центром" ГУ "Отдел образования по Жамбылскому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Сункар, улица Карасай Батыра, №73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"Сункарская средняя школа с дошкольным мини центром" ГУ "Отдел образования по Жамбылскому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Улкен, мкр. №5, №32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Улькен с дошкольным мини-центром" ГУ "Отдел образования по Жамбылскому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Коккайнар, улица Шығыс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Коккайнар" ГУ "Отдел образования по Жамбылскому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неполным днем пребывания, классы предшкольной поготовки при общеобразовательной школе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Кокдала, улица Казакстан, № 11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Кокдала с дошкольным мини-центром" ГУ "Отдел образования по Жамбылскому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Конаева, №8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 САД ӨРКЕНИЕТ"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Белтоған, №8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 сад Ардана"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Қаргалы, улица Самал, №36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сад "Балдаурен"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Қаргалы, улицаА. Бейсеуова, 18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 сад Ақниет"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Каракастек, улица Бердыгулова, №19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САД "Осер 2013"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Қарасай батыра, №255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"Ай-забек 2014"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Қарасай батыр, №108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 сад Гусейнова М.М. "Гулим2"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Ү. Кәрібаев, №2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"Гулдер-ай" ясли сад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Омирзак акына, №46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 сад КӘУСАРАЙ"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Бәйтерек №39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"НҰР-АЙЫМАЙ"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Кайназар, улица Бейбитшилик, №24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сад "Аружан и 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Белтоған, №35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""НҰР-ХАНЗАДА""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Кайназар, улица Суыктобе, №71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"НҰР-ДАМИРА"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Умбетали, улица Қосбасарулы, №8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сад "Ерке-Нұр-Ай"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А. Бейсеуова, №179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сад "АЙЫМ"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Саурық батыр, №2А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"Частный детский сад-ясли Ақнұр"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Караш батыра, №53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 сад Турганбаева М.К. "Санжар""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Саурык батыра, №236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""СЕЗИМ-2014""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Ынтымак, улица Жексембиева, 1Г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"МАМАЖАНОВА УЛЖАН"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Суйинбая,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сад-ясли "Акмарал 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Байдибек би, №195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"МЕРЕЙ-2016"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Байдибек би №64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 САД СҰЛТАНХАН"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Мынбаев, улица Жибек жолы, №42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"Жаксылык балабакша"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Молдагулова, №18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Улпан-Ай1"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Жамбыла, улица Сарыбай би, №65А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ясли-сад "Алтынай бақытты"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Кайназар, улица Алматы, №107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"Ясли-сад ЖАНЕРКЕ -2014"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Саурык батыр, улица Жамбыла, №37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 сад Болашақ 2015"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Кайназар, улица Кайназар, №6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""Әдемі балапан""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Байсеитова,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сад "Ай-Кәусар"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Боранбаева, №4Б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сад БӨБЕК "АМИРА-2016""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Азербаева, №21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Ясли-сад "Бал -Ерке"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Наурыз №852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"ТОО АБЫЛАЙХАН АБАЙ"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Актерек, улица Сүлейменова, №25В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"ДАРИЯ-2016"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Жанакурылыс, №18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"ТОО Ясли сад "ЯСИНА"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Умбеталы ,улица Карибаева, №45А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 сад Аружан -Мерей"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Геология №23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ТОО ясли сад "АЙЫМ" "Ясли сад Аян"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Жамбыл, улица Жамбыла, №97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"Ясли-сад Бал бөбек 2016"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Өмірзақ Ақын, №49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"Ясди сад Алихан балабақшасы"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Кайназар, улица Сарыбай би, №270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сад"HAPPI KIDS"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Геология №54 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"ясли-сад "AIMAN-2017""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Мынбаева, улица Казыбек би 15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"Асыл-А 2017"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Самсы, улица Жибек жолы, №21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"Димаш-2017 детский сад"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Аккайнар, №38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Ясли-сад "Аяла-20-2017"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Кечиорен №29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 САД ТӨЛЕУ АДИНА"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Жандыбаева №40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"Ай-көркем-2017" детский сад-ясли"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Кайназар , улица Мектеп,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""Нұрлы-Болашақ" Адина""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Абая , №51В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"Aisha -2010"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Макатаева, №100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Ясли-сад "Аруна-Мереке"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Уалиханов, 25 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 сад "ЖАН 2018"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Достык би №15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"ясли-сад АДИ-АЙ"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Жайсан, улица Сәтбаев №18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сад "Ханшайым 2018"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Касымбек, улица Жибек жолы, №30А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"КАЙСАР КОЛОБОК ясли сад"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Журунова, №103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"Яслисад Асылай"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Молдабек, №10 1А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"Ермек ясли сад"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Сатпаев №287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"Ясли-сад Альтик"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Наурызбай батыр №68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"Диана 2019"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Сейфуллин 5А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 САД ЖАНҰЯ- 2019"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Карасай батыр, №9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"Амир-Шах"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Рыскулова, №56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сад "Айдын Албан"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Бабажанова, №103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"ЕРКЕ-АЙ"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Наурызбай батыр, №127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 САД ЕЛАМАН-019""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Алмалыбак, №7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"Диас ДД-2" ТОО "Диас ДД"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Досымбетова, №45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"Kids Planet 1" ясли сад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А. Бейсеуов, №159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сад "OSKAR Kids"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Кастек батыра, №6 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 сад Гулим-Ай"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Наурыз №534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ТОО ясли-сад "Меруерт-А"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Молдабека , №67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"Айсулу и 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Шапагат №76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"Амина-2015"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Парасат №41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 сад "Медина"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Таргап, улица Сурапбергенулы №32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Ясли-сад "АРАЙЛЫМ 2018"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Караш батыра, №242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"ЕРКЕ-НҰР001"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Дегерес, улица Наурыз №11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сад "ЕРТОСТИК"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район,Ст. Қазыбек бек, улица Муратбаева,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Адина-2018"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Шолпан №46А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"Жаңа-шырақ"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Унгиртас, улица Тауелсиздик, №3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"Балжан-1"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Кайназар, улица Орталык №18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"Маткасым"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Наурыз №853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""Балбала" ясли сад"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Женис, №27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 САД ЕЛИГАЙНУР"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Токсеитовой Кульдарии №73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"УШ КОНЫР БАЛАБАКШАСЫ"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Кайназар, улица Сарыбай би, №113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сад "ДАСТАН-2007"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Карасай батыр, №42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"AIZHAN-2021"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Қараш батыр №166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"NAZ-CITY"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Жанакурылыс, улица Тауелсиздик №21Б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""Ясли детский сад Ай-Ерке""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Сарыбай би, улица Рахымжанова, №41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"ЖАС СУНКАР-1 филиал АКЕРКЕ"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район,Ст. Копа, улица Р.Бейсекова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""Сымбат-1""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 , улица Жамбыла, №159/2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"ясли-сад "DARA BALA""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Аккайнар, улица Жамбыла, №16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 сад Амир-2022"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Зикринова,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"ЛУИЗА ПОЛАТ"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Бабажанова, №6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 сад "Алмалы" балабақшасы"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Наурызбай батыр, №152.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"Happy kids 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Жетысу, №61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"АЙ-АСЫЛ-2"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ул. Титова 6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"Қуат" государственное учреждение "Отдел образования поИлийскому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Школьная д.39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ясли-сад "Акбота" государственное учреждение "Отдел образования поИлийскому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Жетыген, ул. Заводская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ясли-сад "Балдырган" государственное учреждение "Отдел образования по Илийскому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Чапаево, ул. Гагарина 1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"Гнездышко" государственное учреждение "Отдел образования поИлийскому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ул. Бостанова 1 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"Балдаурен" с санаторными группами государственное учреждение "Отдел образования поИлийскому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мкр. Водник 3, 40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"Әдемі" с санаторными группами" государственное учреждение "Отдел образования поИлийскому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Караой, ул. Николая Пашкина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Ясли-сад "Балапан" государственное учреждение "Отдел образования по Илийскому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Косозен, ул. Абая №51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"Айналайын" государственное учреждение "Отдел образования поИлийскому району Управления образования Алматинской области";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2 Линия,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ясли-сад "Куншуак" государственное учреждение "Отдел образования поИлийскому району Управления образования Алматинской области";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Боролдай, ул. Саттарова 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коммунальногоучреждения "Гимназия №39 с дошкольным мини-центром"государственногоучреждения "Отдел образования по Илийскому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9-часовым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Жауғашты, ул. Центральная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коммунальногоучреждения"Средняя школа №27 с дошкольным мини-центром"ГУ "Отдел образования по Илийскому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9-часовым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ул. Колдасова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"Солнышко"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ул. Титова 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"Комплекс "Частная лингвистическая гимназия-Детский сад "Ай-Нур"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ул. Исахметова 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"Балақай"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ул. А.Нургожа 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"Болашақ Кеменгер"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Карасу, ул. Бирлик 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"Айша"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мкр.Гульдер, ул. Аубакирова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"Болашақ Кеменгер 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мкр.Куат, ул. Капал батыра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"Немере"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с.Арман, ул. Касымхан № 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"Арман"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область, Илийский район,Отеген батыр, с. Арман,Көктобе №37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"Алиби" бөбекжай балабақшасы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ул. Гагарина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"Радость"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область, Илийский район,Отенен батыр,ул. Самен батыра №3Д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кемеңгер -4 бөбеккжай балабақшасы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Алиатинкий область, Илийский район, Отеген батыр, Куат, Төле би 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"Kami Kids"бөбекжай балабақшасы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мкр.Куат, ул. Самен батыра 3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"Балапан"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ул. Жансугурова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"Бал-Даурен"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ул. Новая 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"Жулдызша"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ул. Жаугаш батыр 89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"Айлан"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с.Карасу-1, ул. Т.Рыскулова 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"Айшабибі 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ул. Спортивная 19 н.п.57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"Фиксики"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мкр. Куат, ул. А. Рахымбаева № 25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"Лидер-Kids"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Покровка, ул. Т.Катаева 11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"Алим"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Отеген, мкр.Гулдер, ул. Новая, д. 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"Алим-2"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Отеген, мкр.Гулдер, ул. Аубакирова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"Алим-3"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мкр.Гульдер, ул. Новая №26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"Алим-4"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мкр.Гульдер, ул. Райымбека д. 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"Айиша"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облась, Илийский район, п.Отеген батыра, мкр. Куат, ул. Жансугурова, дом №23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"Алан"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облась, Илийский район, п.Отеген батыра, мкр. Гулдер, ул. Т. Әубакірова дом №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"Ақ жол"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облась, Илийский район, п.Отеген батыра, мкр. Куат, участок 1430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"Аяла"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облась, Илийский район, с. Карасу, ул. Бирлик 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"Айша-2"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область,Илийский район,Отеген батыр,№53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"Бал-Кәусар-11"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область,Илийский район,Отеген батыр, мкр. Қуат, Нұрғожа к-сі,№20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"Tomiris KIDS"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область,Илийский район,Отеген батыр,мкр Карасу,ул Бирлик №46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 Ақниет"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область,Илийский район, Отеген батыр, мкр Карасу , ул Ынтымак № 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Часный ясли сад "Кудусбекова Б.А" "Тұмар"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область,Илийский район,Отеген батыр, Колдасова к-сі, № 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"Ару-Жан-Нур"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область,Илийский район,Отеген батыр, ул Рахимбаева ,№30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"МАДМАРАЛЬ" "Айиша-2"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батыр, Қарасу-1, Тәуелсіздік-32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"Акerke" Akniet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Покровка, ул. Мичурина №92 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"Болашақ Кемеңгер-3"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Покровка, ул. Кенесары хан 127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"АЗАЛИЯ"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Новостройка 5А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"Ниетай"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Коянкус, ул. Жамбыла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"Балакай"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Г.Жубанова 38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"Алақай"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Али, ул. Школьная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"Али"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Аркабая 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"Ақпейіл"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Коянкус, ул. Жамбыла 52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"Айсултан"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Аркабая 192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"Алтын ұя"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Жанаталап, ул. Омирзакова №14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"Сезім"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Ынтымак, ул. Мира 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"Балапан"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Мира 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"Диас"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Школьная 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"Ай-Ару"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Наурыз 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"Шұғыла"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с.Байсерке, Омаргали Кенжеқұлов көшесі №2 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“KUBIKIDS”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п. Байсерке , ул. Болтирик Акын, дом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"Амира"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с.Байсерке, ул. Учительская дом № 3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"Ягодки"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с.Байсерке, ул. Момышулы №8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"Асылым"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район,Байсерке , Қарасай батыр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"Зере-Жан" Зере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район,Байсерке , ул Әл-Фараби ,№12/2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"Smart kids" Smart kids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район,Байсерке,ул Саурық батыр №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"AL-AZIM", "Алпамыс"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район,Байсерке,ул Арқабай №200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"ASНA-19 "Байсерке" бөбекжай балабақшасы.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 ауылы,Нұрлы жол 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Часный ясли детский сад "Бөбек-ай" "Бөбек"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Жанадаур, ул. Болысбаева 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"Ақжелкен"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Жанадаур, ул. Казанкап 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"Санжар"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 округі,Жаңадәуір ауылы,Б.Саттарханов к-сі,№5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"Жеңіс и Ко ","Айкөркем"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Карасай батыр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"Айгөлек"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Тауке хана 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"Үміт"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Коянкус, ул. Уалиханова 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"Бэбижан"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Жанаталап, ул. Умурзакова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"Күншуақ"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Жанадаур, ул. Школьная 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"Болашақ"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Аркабая 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"Еркем-ай"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Жанадаур, ул. С.Болысбаева 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"Инабат"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Жанадаур, ул. Мира 37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"Айдана"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Коянкус, ул. А.Иманова, д.62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"Кәусәр-бұлақ"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Октябрьская, д.12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"Дамир"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Жанаталап, ул. Колхозная, д.1В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"Мөлдір"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Коктерек, ул. Римова, дом № 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"TAIO"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ПКСТ "Надежда", переулок 3,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"Айлан-2"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Ынтымақ, ул. Исахметова 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"Кәусәр -Бұлақ-2"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Байсерке округі, Ынтымак, ул Айтикеби , № 9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деиский са"Алдияр-1" Алдияр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Байсерке округ,поселок Ынтымак , ул Абай , №-6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"B-BOBEK" , "BOBEK"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область, Илийский район, Байсерке округ, ынтымақ .Исахметова №9Г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Amelis kids бөбекжай балабақшасы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 ауылы, Мира 16В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Алиан" бөбекжай балабақшасы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Алматинкий область, Илийский район, п.Байсерке, ул. Г.Мусрепова №12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"Ханшайым" бөбекжай балабақшасы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Ленина 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"Хадия"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Коянкус, ул. Жамбыла №36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"Аль-баракат"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"Айсұлтан -1"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п. Коянкус, ул. Иманов дом №80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"Береке"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Коянкус, ул. Или дом №13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"Звездочки"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Коянкус, ул. Жамбыл 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"Дамеля"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Байсерке округі, Қоянқус , ул Шиели,№105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"Айтуар" Адема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Байсерке округ,п Қоянкус, ул Қошқарбаев,№7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"Калима АбДи" Калима"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район,Байсерке округі, п Қоянкус, ул Коктем №6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"Кәусар"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район,Байсерке, Қоянкус, ул Иле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деткий сад"AQSANDYQ" AQSANDYQ-2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район,Байсерке с . пҚоянқұс №13/4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Частый ясли детский сад "Altyn Uya Kids" Жанель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Жанадаур, ул.Сапара Болысбаева №88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"Candy kids"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Жаңадаур, ул. Мира дом № 21 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ЖШС Дос-Тұмар "Тұмар"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Жаңадаур, ул. Школьная дом № 62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"Болашак"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Жаңадаур, ул. Қазанғап дом № 1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"Самұрық"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Жанадаур, ул. Б. Саттархановдом № 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"Хан-1"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Жанадаур, ул.Мира №4 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"Тамирлан-1"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Еңбек, ул. Уалиханова 33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"Нұр"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Куйган, ул. Колбастау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"Жанбота"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Жетыген, ул. Сатпаева 4/1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"Сенім"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Жетыген, ул. Жетыгенская 18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"Балбөбек"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Жетыген, ПКСТ "Спорт" 89, ул.11 линия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"Інжу-Жібек"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Жетыген, мкр. Дорожник 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"Жансая"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 арна, ул. Каскарау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"Еркеназ"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Жетыген, ул. Макатаева №41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"Азиза"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Жетыген, ул. Ш.Уалиханова 18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"Құлыншақ"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Жетыген, ул. Жетісу № 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"Балбөбек 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Жетыген, ул. Алакол №47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"Нурали"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 аулы, Макатаев к-сі, кв 3 №56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"Ботакөз-2022" бөбекжай балақшасы.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 ауылы, Райымбек батырк-сі, №19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"Лидер-7"Лидер бөбекжай балабақшасы.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Чапаево, ул. Илийская 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"СемьЯ"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Чапаево, мкр. 3/7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"Балауса"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Чапаево, мкр. 3/7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"Нұр-Арай"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Чапаево, ул. Ақниет №4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"Baby club"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Чапаево, ул. Курмангазы №43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"Asyl bol-2"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Чапаево, ул. Мира, д.11А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"Tom and Jerry"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Чапаево, ул. Суйнбай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"Сағыныш"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Чапаево, садоводческоеобщество "Дружба" 8 линия № 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"I-Bala 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Чапай ауылы, Абай к-сі №80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"Сырғалым-2"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Чапай ауылы, Береке к-сі №4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сал"Қасиет ана", "Baby club-3"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мкр. Водник, ул. Терешкова 1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"Юнона"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мкр. Водник 1/51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"Родничок"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ул. Бостанова 1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"Медина"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ул. Ленина 2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"Гүлдер"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ул. Ломоносова 14 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"Теремок"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ул. Бостанова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"Бөбек"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ул. Бостанова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"Балбала"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Боролдай, ул. Суворова дом 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"Айсана 5"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Боролдай, ул. Тлендиева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"Айгөлек"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ул. Карасай батыра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"Айгөлек-ай"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ул. Гагарина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"Балауса"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ул. Таугүл 44, д.44 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"Акжол"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ул. Лихошерстова №10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"Три на VESa"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п.Боралдай,ул. СарыАрка дом 54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"Саламат"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мкр-н Водник 4, здание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"Ер-Сәби 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ул. Солнечная №27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"Байтерек Садик"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ул. Суворова №51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"Умная пчҰлка"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ул. Мамыр №1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BEIBARYS BOBEKJAI- BALABAQSHASY"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ул. Шпака, дом №7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"Айшона"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ул. Устаздар, дом №18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сад"Гүлден"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 Солнечная ,№ 37А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"Kinder Land"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мкр Жайнақ,ул А.Молдағұлова ,№8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"АқАтам" Кәусар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 Черемушки ,№ 8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"BEC Business" Smart Kids"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 , мкр Водник ,ул Тасыбек би ,№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"Balbobek 19"" Ботақан 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Боролдай Тынышбай к-сі №21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сад"Наш малыш"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область,Илийский район, Боролдай п. Жайнақ .ул Тлендиев,№32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Baby club-2" бөбекжай балабақшасы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Караой, ул. Береке 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"Байтерек"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Караой, ул. Балауса, дом 10, квартира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"Балажан"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Алматинкий область,Илийский район, Караой, ул. Нуротан №27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"Еркебулан" бөбекжай балабақшасы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Косозен, ул. Абая 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НЕМЕРЕ иК"Бөбек"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Косозен, ул. І.Жансүгірова уч. №2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"Дария"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округі, Жаңалық ауылы,№ 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 AQSANDYQ 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Н.Тлендиев, ул. Алматинская №32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"ULJAN1"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Алматинкий область, Илийский район, п.Н.Тлендиева, ул. Егемен №31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"Керемет" бөбекжай балабақшасы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Н.Тлендиева, ул. Аксункар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"Altyn Ai"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поселок Коккайнар, ул. Новобережная 36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"Хан-Қазына"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Коккайнар, ул. Байтерек 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"Байтерек"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Коккайнар, ул. Приозерная уч.12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"Арлан"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ул. Аптечная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"Көктем"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ул. Жандосова 117/2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"Заңғар"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Коккайнар, ПКСТ "Жомарт " ул. 2 линия уч.880, 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"Болашақ"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ул. Есимхан 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"Дарын"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ул. О.Жандосова 30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"IMK"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Коккайнар, д/о Жомарт, ул.10 линия дом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"Жанұя"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ул. С.Муканова 5В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"Аймекен"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ул. Тәуелсіздік 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"Мир малышей"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"Ардагер ветеран" 187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"Балабақша Бөбек"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ул. Оңалбаева 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"Асылым"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ул. Жамбыла 32/2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"Бөбек"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Ащыбұлақ округі,Жапек батыр. Оңалбай Ә к-сі.7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"Мұхамет-Али" "Бала-land"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Алматинкий область, Илийский район, Ащыбулақ с/о, ул. Ы.Алтынсарин,№18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Kids-Kausar бөбекжай балабақшасы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Туймебаево, ул. Абая 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"Bereke"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 ,село Коккайнар, ПКСТ "Жер-Ана", ул. Клубничная 436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"Сүмбіле"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Туймебаево, ПКСТ "Жарқын Жастар", ул. Ынтымак №16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"Айлан-3"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Туймебаево, ул. ПКСТ Нұрбереке 4 линия, дом 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 I Bala"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Туймебаево, ул. Богенбай батыра 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 Tip Top"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обасть, Илийский район, с.М. Туймебаева, ул. Жуаныш Борибаев дом 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"Мұхамет - Али"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обасть, Илийский район, с.М. Туймебаева, ул. Тауелсиздик дом № 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Адия"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М.Туймебаева, ул. Жандосова 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"Али"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, М.Түймебаев ул. Ю.Гагарин дом №25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"Amina Kids" Amre-2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М.Түймебаев,ул Бейбарыс Сұлтан № 2А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сад" Ақжол-1"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М.Түймебаев, Алматинский №35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"Happy Time-1" Happy Time-1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М.Түймебаев,ул Алматинский ,№ 56а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"Ғасыр МБК" "Өркен"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М.Түймебаев, Алматинский к-сі, № 1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"Ademi888"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область. Илийский район,М.Түймебаев,ул, Жандосов №28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"Azalia" бөбекжай балабақшасы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М.Туймебаева, ПКСТ "Акжол Садовод" 9 линия уч.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"Айлан-3"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М.Туймебаева, ПКСТ "Ардагер (Ветеран)", ул. Восточная дом №91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"Амре"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район,село М.Түймебаев ПКСТ Акшал-Садовая ул 1-линия/35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сад" Інжу-Наз"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район,с. Ащыбұлақ, ПКСТ Место подсолце 21 линия 78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"Батыр 2021"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область Илийский район Ащыбұлақ округі,ПКСТ, Жаркын жастар, ул. Ынтымак №24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детскуий сад "ҮКІ-1"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область Илийский район Ащыбұлақ округі,М.Туймебаев ПКСТ "Акжол Содовод" №266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"Нұрлықыз"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Ащыбұлақ округі, Жапек батыр ПКСТ 2 линия,28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"Диас kids"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Алматинкий область, Илийский район, п.Жапек батыр, ул. Жамбыла,№36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"Балажан" бөбекжай балабақшасы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М.Туймебаева, ПКСТ "Жаркын Жастар" ул. Бірлік 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"Умка"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Коккайнар, ул. Ауэзова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"Arailym-Kids"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Коккайнар, ул. Байтерек №93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"Тәтті"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Коккайнар, ул. Муканова 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"Амина-2"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Коккайнар, ПКСТ "Береке 33" линия 558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"Әділет"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Ащыбұлақ округі,Көкқайнар аулы, 6 сі,№28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"TAD team" "Даниал"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Ащыбұлақ округі,Көкқайнар ауылы, Береке саяжайы 33 линия, 559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"Гульзайра и Ко" Әділет-1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Ащыбұлақ округі,КоккайнарПКСТ Жер-Ана Ақжол 30 линия 11 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"Сүмбіле 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с.Толеби, ул. Махмуд Кашкари дом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"Сабина-kids"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п.Толеби, ул. Д. Нурпейсова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"Хан"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п.Толеби, ул. М.Кашкари №29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"Абенова Н.С", "Top Kids"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линия 23, №302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"Сырғалым-1"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ул. М.Толебаева №24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"Самал kids"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ул. Тәуелсіздік №123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"Ер-Саби"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Туймебаево, ул. Ю.Гагарина №5 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"Амина"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ул. Прудхозная №30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"TO JANSAYA"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ул. Есім хан №46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ЖШС Дос-Тұмар "Бейбарыс"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Коккайнар, ул. Новостройка уч. №2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"Алдияр"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М.Туймебаева ул. Султан-Бейбарыс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"Er Tostik batyr"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ул. Қ.Алтаев №33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"Іңкәр"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д. Нурбереке, ул. 5 - линия, д.296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"Бала - Боп"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Коккайнар, ул. Байтерек №93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"Толағай"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ул.Момышулы дом 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"Sarybel"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ул.ПКСТ "Куншуак-Агро" 3 линия 45 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ясли-сад "Baby Town"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Алматинскакя область, Илийкий район,с.Жапек батыр ауылы, Алтаева көшесі 61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Ай-дай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ул. О. Кожанова, дом № 24 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"DARA"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ПКСТ "Жомарт" 2 линия уч. 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"Әли-Хан-2"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ПКСТ "Алмагуль" 5 линия уч.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"Мұхаметнұр"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ул. Тулебаева 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ясли "Айсултан"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ул. Жамбыла № 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ясли "Нур-Саби 2021"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Б. Дача "Алмагуль Д" ул. Абрикосовая 17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ясли "Тугарин"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ПКСТ "Алмагуль-Д", ул. Абрикосовая 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ясли "Ай-Дай-2"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Аитова 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"Балбөбек"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Е.Кабылдаева 42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"Ади-Нұр"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Балпык би 17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"Аманат"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Ескелди би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"Зерде"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№10 дом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ЖШС ДОС-Тұмар "Тұмар-2"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Байқадамқызы 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"Алақай"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Аблайхана 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"Болашақ"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Бекет Ата 71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"БАЛА-БОП"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ПКСТ "Дружба" илийский 6 линия 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"Аяла"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Гиль 19/1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"Ай-Сима"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КазЦик, Достық-27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"Нураевна" "Зерек-2"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КазЦик ПКСТ Байкал 2 линия 2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"НҰР.НҰР.КZ" Жасталант"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КазЦик ауылы,Новостройка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сад"Дана 2009"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КазЦик 8 квартл 35/36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сад,"Алем"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КазЦик ауылы,Ғ.Мүсірепов к-сі,19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 Мұхамет-Али" "Хан-төре"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Комсомол, ул. А.Кунанбаева, д.22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Частый детский сад "Айголек"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Комсомол, ул. Кушелекова 60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"Ботақан"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Куляш Байсеитовой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"Нұрбөбек"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Достык 12 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"Зерек"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Г.Мусирепова №10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"AQNIET"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Комсомол, ул. Абрикосовая №166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"Іңкәрім"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Комсомол, ул. Кулибаева № 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"Тамаша"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Комсомол, ул. Ж.Жабаева 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"Зерек-1"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ауылы, Сүйінбай к-сі 87 үй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"Раяна-1"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ауылы,. Құнанбаев ауылы,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"MAKSET" "Аяла"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Междуреченск, ПКСТ "Содружество" 6 линия дом 346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"Мирас"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Междуреченск, ул. Достык №81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"Asyl bol"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Междуреченск, мкр. Шабыт, ул. Алтынемел № 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"Asyl bol-3"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Междуреченск, ул. Конаева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"Сезім"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Екпынды, ул. Новая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"Еркежан"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Екпынды, ул. Ш. Уалиханова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"Бал-бөбек"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 округі,Екпенді ауылы, М.Әуезов 2Б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"Жансая-1"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 округі,Екпенді ауылы, Қобыланды батыр №59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"AB GROUP PROJECT "Аман"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Междуреченск, ул. 40 лет Победы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"Алуа"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Акши, ул. Кунаева 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"Ақбота"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область, Илийский район, Жанаталап ауылы, Мира №16В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"Ұлы дала"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село Шамалған ул.Адильбекова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"Детский сад "Бота" села Шамалган ГУ "Отдел образования по Карасайскому району Управления образования Алматинской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 , Макашева 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"Ясли-детский сад "Ерке-Нұр" государственного учреждение "Отдел образования по Карасайскому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Бекболат Жетісу 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"Детский сад "Балауса" ГУ "Отдел образования по Карасайскому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 Багабатова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"Детский сад "Еркемай" с Береке ГУ "Отдел образования по Карасайскому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село Қыргауылды Наурыз49/1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"Детский сад "Ақ көгершін" села Қырғауылды ГУ "Отдел образования по Карасайскому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 , Алтын ауыл ы/а, №10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"Детский сад "Жанерке" микрорайон "Алтын ауыл" города Каскелен ГУ "Отдел образования по Карасайскому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 Каскелен, Бокина көшесі №68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"Ясли-детский сад "Сандугаш" ГУ "Отдел образования по Карасайскому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с.Райымбек, Байтұрсынова 13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"Детский сад "Нұр-Ай" села Райымбек ГУ "Отдел образования по Карасайскому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 Жайықты 2а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"Детский сад "Айголек" ГУ "Отдел образования по Карасайскому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 , Пушкина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"Детский сад "Брусничка" ГУ "Отдел образования по Карасайскому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с.Шамалган, улица Аксай дом№46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"Хауа Ана"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улица Майса 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Частного учреждения образования "Гимназия имени Марзии Турлыхановой" в городе Каскелен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с.Коксай,Улица Ардагер 4/1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"ИНЖУ-2022"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ул.Кисыкова 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"Теремок", дет.сад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с.Енбекши, ул.К.Азербаев, д.10А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"Балабақша"Айым kids"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c.Қырғауылды, ул.Жұлдыз, д.7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"BDi-GROUP"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с.Иргели, ул.Момышулы 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ТОО"Шалтабаева"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с.Кемертоган, ПКСТ КызылБорикСай, дом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Айнур"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 Умиралиева,д 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"Jan erke"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г.Коксай, ул.Арай,д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ТОО"Айналайын-1"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с.Кокузек, Учетный квартал 060 (село Коктоган), дом 1714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"ясли-балабақша BASTAU"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м/р Саукеле,дом 286Б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Академия детства "SABI"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с.Кыргауылды, Учетный квартал 271, дом 3949, почтовый индекс 050000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"AISEZIM"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с.Кыргауылды, Потребительский кооператив Садоводческое объединение Аксай 19, улица Яблочная, дом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ТООЧУ "Детский центр "Бота"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с.Шамалган,улица А Байтурсынов 38А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"Биби балабақшасы"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 Коксай. ул Р.Чокпар 71а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"Арайлым и Ко"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с.Кольди, ул. Алмалы, дом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ТОО"ТИМОШ МЫРЗА"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с.Жибек Жолы, ул.Толе би 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"Хан-Сұңқар"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30 квартал 33 дом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"Ханзада 08"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c.Шамалган, ул.Сауытхан,д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"Baby Boss B"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с.Кемертоган ,7Квартал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"Көркем-1"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с.Жалпаксай, ПКСТ Рахат 1, дом 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"балабақша Хан-ААС"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с.Иргели. Кунаева 8/1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"Айналайын-Д"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с.Шалкар, улица Дінмұхамед Қонаев 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"Акмаржан 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с.Айтей, дача Арайлым, Төле би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"Айару Сагатай-3"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ул.Абылайхана,д 2/3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"Қошақан 7"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c.Долан, дача А-Алихана, д 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"Anissa Kids"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с.Иргели, улица Шугыла, д 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"Anissa Kids - 1"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районс.Иргели, улица Шугыла, д 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"Ақбота-Ж"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районс. Жамбыл , улица Ақкент, д 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"Ақбота Ж-1"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с.Жібек жолы, улица Ауэзова, дом 13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балабақша "Baby Alua"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с.Жалпаксай, ул.Тилемиса, д.30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"Timosh балапан"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переулок Айдарлы, дом18А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"AK-SHATAU", балабақша "Мерей 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с.Шамалган, ул.Капал батыр, д 111A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"Бөбек-1"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с.Шамалган, ул.Учетный квартал 155, д.2402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"Асыл Мұра 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с.Булакты, ул.Достык д 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"Тимош"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с.Жібек жолы,ул. Ауезова ;д.15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Балабақша "Бахыт-1"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с.Кыргауылды, ул.Бирлик, д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"Бейбитбай" балабақша "Beibit"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ул.Жангозина,д.75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балабақша "Нұр Отау " Әсем-Ай"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 .Абай ул Жибек жолы 31а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Айя, "Aiya kids" бөбекжай балабақшасы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с.Жибек Жолы,ул Жансугурова 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"Балдаурен"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с.Турар, ул.Аккент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"ХэппиКидс"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 Кайназар батыра, 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"Нұр-Ариман" ДЕТСКИЙ САД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с.Айтей,ул.Акмешит 33А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ТООГульдаурен "Балдария"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с.Райымбек, ул.Колсай,д 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"Гулаш"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с.Райымбек ул.Суюнбая №67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Айрус А "Еркемай 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п. Иргели ЖК Асыл Арман дом 10 офис 301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Филиал "Ясли, детский сад " Умай Ана"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 Жибек Жолы,ул Коккайнар 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"АЙЗИЯ КИДС ясли-сад"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ул.Абая 72А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"Балабақша "Ақбота"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с.Райымбек, ул Желтоқсан, 27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"Сапа 2019", Дет.сад "Айя"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с.Булакты ,ул Ушконыр 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"Ай-Күнім1"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с.Абай, улица Конаева, дом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развития детей "Жадыра-Жайна"""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с.Улан,Кеңдала 29в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"Жулдыз Балапан"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с.Жибек-Жолы ул Жаналык №6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Еркеназ-З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село Иргели, микр. Нұрлы таң №52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ТОО"Асыл-Айым"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с.Иргели, микр. Нұрлы таң №4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"Асыл-Айым 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с.Иргели, микр. Нұрлы таң №8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"Асыл-Айым 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с.Иргели, микр. Нұрлы таң №52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ТОО"Акумит"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с.Булакты, ул Бирлик 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"Шабыт 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 Исаево, ул.Суюнбая,д 398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ЧСД "Альтаир"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ул.Жанажол ,д 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"Дарын 2018"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с.Иргели, ул.Шұғыла,д 13А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ТОО"АКБОТА-АСЕЛЕК"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с.Жибек жолы, ул.Абая,д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"Асылымай"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ул.Шымбулак 1А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"Ай-Ару"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с.Иргели, ул.Ынтымак, д.36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"Ясли-сад "Жаркын-Ай"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 Толе би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Жаксылык-Нур детский сад "Ақ-Ерке"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с.Жамбул ул. Жамбула 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"Mini Bambini"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 ул.Бескарагай 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"Нурида" балабақша Томирис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ул.Калтаева ,д 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"Айголек-Ай"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с.Иргели, 6 квартал, 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 Дай"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с.Береке, ул.Байгабатов 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"Ыкылас-1"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с.Алмалыбақ, улица Хантанири дом 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"Нұр-Төре балабақшасы"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 Байсебаева, дом 192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"Детский ясли-сад "Бек 2020"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с.Коксай, ул.Жаңа Ғасыр 88 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"А-Періште"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 Үшқоныр ,д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Аяжан"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с.Райымбек ул Аккайнар №10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"Алтын Сұнқар2"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 Абай, ул.Абая 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"Аяна 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 Алтын ауыл 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"Хансултан"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 Шымбулақ 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"Хансултан 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с.Шамалган учетний квартал 163 дом 508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"Хансултан 5 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с.Абай, ул. Тауелсиздик-2, 28Б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"Биік Асу"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 Кумарал, Астана-60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"БАЛАПАН-Е"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 Каскелен, жидели-24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"балабақша "АМИРА"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с.Шамалган, ул. Кайрат, д. 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"Ерке-ЖАР"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с.Жибек Жолы, ул.Сарыарка,д 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"Мирас12"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 Кыргауылды, учетный квартал 278, дом 1774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"Innovation Market System", "Damelya" бала-бақшасы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с.Коксай,ул.Женис 30А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Балабақша "Аяла"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с.Кыргауылды, ул Көктөбе, 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"МИРХАТ-ДИНАРА", д/с "Береке"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с.Кыргауылды, ул Наурыз, 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"Белжайлау"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ул.КЕРІМБЕКОВ, 9A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"НҰР-ТӨРЕ1""МЕЙІРІМ''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с.Иргели, мкн. Нурлы таң 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"БАЛМИРА 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с.Иргели, мкн. Нурлы таң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"БАЛМИРА"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с.Кошмамбет, ул.Айтбаев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"ALLDASPAN" ," Nur-sabi" балабақшасы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ул.Жангозина 75Г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"Алди-Ерке"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ул.КР Тәуелсіздігіне 10ж,д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"Bambini land"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 Коксай Атшабарова 78б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"BALAPAN LTD"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с.Қырғауылды ул.Актерек 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 AqTerek Group"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с.Райымбек, ул. Суюнбая, д 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"Төрелер2"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село.Кемертоған, ПКСС Рахат 1, д126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Байтерек-Б 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с.Алмалыбак, ул Мухамедова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"Катрин -2"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с.Долан, ул. Коктем, дом 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"Зерде Gold"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село Шамалган , ул.Квартал 1,д 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балабақша "Халима ана"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 ИРГЕЛИ.ул Акжол35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Аяла-А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с.Кыргауылды, ул Самал, 41 дом.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 сад "Амелия"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с.Жамбыл,ул.Жамбыла №39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"АЙДАНА-БАЛАПАН1"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с.Жанатурмыс ,ул.Жанашаруа,д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"Medina RK"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село Жибек Жолы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"Камилла777"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ул.Кызылсай,д 4В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Филиал "ЦДО "Дастур"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 Шымбұлақ д.12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"ЧУ Еркежан"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село Жамбыл,Рахат2,ул Достык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Балапан Қошақан"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село Айтей учетный квартал 627,дом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Карлыгаш Sultansha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с.Жібек Жолы, улица М Әуезов, дом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Филиал "ясли-сад"Амира",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с.Абай, ул. Бейбитшилик 1А дом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"Хиуаз -Бөбек" ясли-сад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с.Береке ауылы, ул.Астана 25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сад "Нұр-Бағым"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ул.Барибаева,д 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Даулет И.Д.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ул.Маргулана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"Академики"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г.Каскелен,ул.Жангозина 60/а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"Bambini Club"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с.Жандосова, ул.Береке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балабақша "Совенок"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с.Береке, ул. Карасай батыра, д 42Б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"Карина и К", балабақша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с.Алмалыбак, ул.Болтирик би,д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"Ай-Сенім"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с.Абай,ул.Алтынсарин 17/1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"Ай-Сенім1" балабақшасы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районг.Каскелен, ул. Мойынқұм д 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"Ай-Сенім2А", балабақшасы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с.Кемертоган, ул. Наурыз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"Walther group"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с.Кемертоган, КВАРТАЛ 5 дом 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"Айша-1"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с.Райымбек, улица Сүйінбай, дом 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"Нұр-Сезім-М"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с.Иргели, ул. Достык, дом № 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"Иргели baby"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ул.Казыбек би 96А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"Хан- Ханзада" Ясли-сад"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с.Кемертоган,ул.5 Квартал 529дом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"Children`s Town"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с.Кемертоган,ул.Жибек Жолы 79А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"Нурайка"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с.Абай, улица Коныртобе 4/3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"А.Арсен", "Алтын" балабақша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с.Жандосов ул. Т.Каражанова 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"Нурлы 19" балабақша Алтын ұя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с.Кыргауылды, ул. Алтай, дом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"Shapagat Company 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ул.Саркырама,д 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"Куншуак-АН"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с.Кайнар ул Болашак 6а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"Інжу-1"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 Ушконыр, д.16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ТОО"ДиасДД"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г,Каскелен, ул, Байгазиева, д, 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"ДиасДД-1" ТОО "ДиасДД"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с.Уштерек ул Бирлик44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"Мансия"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 Булакты,улица Бирлик №26б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"Абиров" филиал Бал-бала1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 Булакты,улица Бирлик №26А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"Каракат Қ.Б"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с.Жамбыл, улица Жамбыл Дом 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"АЙГУЛЯ ТЕН"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с.Үштерек ул:Ушбулак 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"АлЖан-Нурислам"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с.Абай, ул.Азербаева,д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"ALLDASPAN", ДЕТСКИЙ САД "Ademi-ai"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с.Жанатурмыс, ул.Жана Арна 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"Жапаркулова", ДЕТСКИЙ САД "Айналайын-2"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с.Иргели, 5 квартал 257 дом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сад Даниэлья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с.Райымбек улица Байтурсынова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“Алихан 2019”, балабақша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с.Турар,ул.С.Копбаева, д 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"Alua-K"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с.Кольащы,ул.Конаева, д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"Алтын Ел-Балапан"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с.Кокозек, ул.Абая 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"АМИРХАН балапан"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с.Иргели, улица Достык 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"Елік-Ай"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с.Жибек жолы. ул.Дуйсеков 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"Шөбере"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с.Шамалган, ул.Рускулова 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"Golden baby"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с.Бекболат Ашекеев, ул. Жана Гасыр, д86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"АйымАида"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с.Шамалган, ул.Жетису, 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"АйымАида 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с.Улан, ул. Ауэзова,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"Айна-Дән"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 ул.Бастау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"ОлЖа-Нур"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с.Жандосова, ул.Балдырган,д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"БАЛДЫРГАН"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 Кокузек, ули. Абая 18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Нуркеев, балабақша "Фатима"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с.Алмалыбак, ул.Райымбек, д 16А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 - Су Бөбек"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 Шамалган, ул.Кабанбай батыр 9а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"Ясли-сад Шамалган"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с.Абай, ул.Райымбек көшесі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"Орта Азия Бай " "Bаby stars"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с.Колащы Қонаев 49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"Анасбай Асылбек"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с.Кырғауылды, ул.Акжар 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"Nursery"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с.Уштерек улица Береке дом№7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"Шуақ &amp;А.Б"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с.Улан , учетный квартал 636, дом №416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"Айлун baby"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с.Жанатурмыс, тр Алматы-Жандосов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"Ақылдым"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ул.Акжайык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"Нұрасыл-1"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с.Жармухамбет,ул.Кокмайса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"Балауса"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с.Айтей, ул.Сулусай, дом 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"Жануя-Айтей"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 Батан ул Желтоксан 1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"Кун Хадиша"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с.Жалпаксай, ул. Шегебаева27а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"Ансар"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с.Иргели, квартал 8, дом 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"Ануар-М"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с.Иргели, ул.Шугыла, дом 11А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"Мерида М"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с.Береке, ул.Карасай батыра ,д 4А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"Нұрбөпе"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с.Райымбек, ул.Батыр Баян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"Райымбек"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с.Кыргауылды, Бирлик 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"Дарын 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 ул. Сарыжулдыз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"АЙ-АСЫЛ-1"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село Қошмамбети ул.Береке196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Аристократ 7 балабақша Каусар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 Бекболат, ул.Майбулак 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Султан-Сулейман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г.Каскелен,ул. Карасай Батыра 35а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ТОО“Немере” детский сад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 Көксай, ул. Балдырган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"Бөбекжан" балабақша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Елтайски с/о селоИсаев квартал 3 , 18 дом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“BalaSiti” балабкшасы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с.Кемертоган, 5 квартал 238дом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Құмар Даурен балабақша "Балдаурен 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с.Шамалган , Сырымбет 10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"Мөлдір Сезім" балабақша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с.Жибек жолы, ул.Жеруйык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ТОО"Анасбай Асылбек"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с.Жандосов ,ул.Улттар Достыгы 34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"Нұр-Төре 2" балабақшасы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район,с.Тогызбулак, ул.Сыбанкулов 11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ясли-детский сад "Балдәурен" ГУ "Отдел образования по Кегенскому району Управления образования Алматинской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район,с.Кеген, ул.Кошкинов 2А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ясли-детский сад "Балауса" ГУ "Отдел образования по Кегенскому району Управления образования Алматинской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район,с.Жылысай, ул.Қабайұлы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ясли-детский сад "Балдырған" ГУ "Отдел образования по Кегенскому району Управления образования Алматинской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район,с.Кеген, ул.Б.Момышұлы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ясли-детский сад "Балбобек" ГУ "Отдел образования по Кегенскому району Управления образования Алматинской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район,с.Жаланаш, ул.А.Жүнісов №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"Каусар-Інжу" ясли-детский сад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район,с.Қарқара, ул.Уалиханов №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"Хасан" бөбекжай ясли-детский сад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район,с.Шырғанақ, ул.Н.Ыбырайұлы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 - Ару"ясли-детский сад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район,с.Кеген, ул.Қорғасбай № 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"Ақжелкен"ясли-детский сад им.Ратай Сәкенқызы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район,с.Тұйық, ул.Бекмолдаев №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 - Балапан" "ясли-детский сад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район,с.Ақтасты, ул.Райымбек №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"Аруназ - Асылай" ясли-детский сад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район,с.Ақсай, ул.Солтанқулов№ 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"Азат"ясли-детский сад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район,с.Жалаулы, ул.Жетен батыр 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"Аружан" ясли-детский сад им.Жетібаев Сейтқожа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Кегенский район, с.Бөлексаз ул. О.Нүсіпов № 14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"Еркетайым" ясли-детский сад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Кегенский район, с.Бөлексаз ул. О.Нүсіпов № 14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"Еркем-ай" ясли-детский им. Ақбота Демеубаева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район,с.Жаңаталап, ул. Т.Бабалиев №4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Узак Багаева с дошкольным миницентром и с начальной школой Алгабас" ГУ "Отдел образования по Кегенскому району Управления образования Алматинской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район,с.Қарқара, ул. Райымбек №33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КГУ"Средняя школа Каркара с дошкольным миницентром и с начальной школой Ереуил" ГУ "Отдел образования по Кегенскому району Управления образования Алматинской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район,с.Бестөбе, ул. Райымбек №33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"Средняя школа Бестобе с дошкольным миницентром" ГУ "Отдел образования по Кегенскому району Управления образования Алматинской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район,с.Карабулак, ул. Бакытбек №16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"Средняя школа Карабулак с дошкольным миницентром" ГУ "Отдел образования по Кегенскому району Управления образования Алматинской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район,с.Шырганак, ул. О.Дауренов №5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"Средняя школа имени Инкарбек Жумагулова с дошкольным миницентром и с начальной школой Кокпияз" ГУ "Отдел образования по Кегенскому району Управления образования Алматинской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район,с.Күрметі, ул. Ж.Манапбаев №16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"Основная школа имени Аужан Ниязбекова с дошкольным миницентром" ГУ "Отдел образования по Кегенскому району Управления образования Алматинской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район,с.Саты, ул. Қ.Ұлтарақов №72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"Школа-лицей Айтжана Туркебаева с дошкольным миницентром" ГУ "Отдел образования по Кегенскому району Управления образования Алматинской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район,с.Алгабас, ул. О.Иманбаев №15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Узак Багаева с дошкольным миницентром и с начальной школой Алгабас" ГУ "Отдел образования по Кегенскому району Управления образования Алматинской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Райымбекский район села Жамбул улица Жамбыл № 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ясли-детский сад "Таугул" ГУ "Отдел образования по Райымбекскому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Райымбекский район села Сарыжаз улица Бейсенбек №15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ясли-детский сад "Күншуақ" ГУ "Отдел образования по Райымбекскому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Райымбекский район села Текес улица Акимжанов №6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ясли-детский сад "Қызғалдақ" ГУ "Отдел образования по Райымбекскому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Райымбекский район села Нарынкол улица Райымбек 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ясли-детский сад "Карлыгаш" ГУ "Отдел образования по Райымбекскому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Райымбекский район села Сарыбастау улица Сарыбастау 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ясли-детский сад "Айголек" ГУ "Отдел образования по Райымбекскому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Райымбекский район, село Сарыжаз, улица Шамши, дом№ 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"Халел Орманов атындағы "Гаухар" бөбек-жәй балабақшасы"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Раайымбекский р/н с Каинар ул.Омар №46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"Ясли-детский сад "Ерсултан имени Даркенбайулы Байжума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Райымбекский р/н с.Нарынкол ул. Т.Ошакбаева № 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детский сад "Бакыт"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с.Белбулак ул.Даулеткерей 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"BABYCARE-2"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с.Бирлик ул.Шуленова 28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"САТКЕНОВ"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с.Нура ул.Инкарбека 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"Конырбаев 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ул.Момышулы 114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"Сатжан-777"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Микрорайон ШЫГЫС-2 , Улица КАБАНБАЙ БАТЫР, 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"НҰР- АЙША БӨБЕКЖАЙ- БАЛАБАҚШАСЫ"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с.Рыскулово ул.Таукехана 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"ЫНТЫМАК ЖАНАБИЛОВ"дс Нұрболсын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ПКСТ Таубулак ул.Маметова дом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"Дана бала Плюс"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с.Гульдала ул. Абая 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"Бакуня"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с.Еркин ул.Жансугирова 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сад"Амиржан""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ул.Кашаубаев, 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"Назерке плюс"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 ул.Жанакурылыс 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"Симург Талгар" дс Айжулдыз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 ул.Смыкова 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"Симург Талгар" дс Айбопе плюс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с.Еркин ул.Школьная 2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"Раушан Ана2018"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с.Чимбулак ул.Новая 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 Сабина" дс САби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с.Жана куат д. 291-292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воспитательно-образовательный центр "Еркем-ай Алматы"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с.Кайнар ул.Ш.Уалиханова 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"Сафия ясли-сад"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ул.Алпамыс батыра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"ИНЖУ ПЛЮС"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с.Гульдала ул.Кичикова 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"НҰРЛЫ БОЛАШАҚ-1 бөбекжай балабақшасы"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с.Панфилово ул.Кульджинская 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"KARAKAT BABY"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с.Белбулак ул. Биржан сал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"НурСанжар"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с.Карабулак ул.Бейбарыс Султан 96 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"КАНО"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,Алматинская область, Талгарский район, с.Туздыбастау ул.Жылкыбай 195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"N&amp;M Forward Company"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Н.ТИЛЕНДИЕВ, 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"Мейірім ясли-сад"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ул.Айманова 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"El Darasy" дс Айя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с.Амангельды ул.Карасай батыра, 9 А 2/2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"БалАна-2017"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ул.Бердыгулова дом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"Алакай-1"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с.Панфилово ул.Момышулы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"Asil_Miras"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с.Кызылкайрат ул.Малькеева 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"Дуйсенкуль-Ана"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с.Жана куат л.Третьялиния 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"Яслисад Нурдаулет"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с.Коктал мкр.Айганым ул.АльФараби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"ФаиЗаман" Алтын бесік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с.Еркин ул.Маметова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"ФаиЗаман" Күншуақ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ул.Жакып 19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"Акырыс-Аделина"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с.Белбулак ул.Абая 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"Little prince"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с.Талдыбулак ул.Богенбай батыра 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"GDS 888"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Микрорайон ЖАЙЛАУ , Улица Н.КАНАЙ, 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"Ай-Шапағат"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с.Кызылту ул.Р.Басибекова 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"Асека"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ул.Толеби 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"АЯ-СЕН"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 ул.Биржан сал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"Рома-Айша"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с.Кызылту ул.Артықбай Қырбасов 66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"KAAE Company"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ПК Луч Востока 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Айзере"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 Бердыгулова 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"Ынтымак-Рахмет"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с.Жаналык ул.О.Жандосова пятно 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"АЯНА.К"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с.Жалкамыс ул.Балуан Шолак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"Сайтбек"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ул.Кудайбердиева 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 сад "Бесагаш Алтын-Ай"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с.Панфилово ул.8 марта 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"MegaSnab Company" дс Аяла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с.Панфилово ул.Жетису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"Фомаиди"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ул.Астана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"Бибі-Ай"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с.Гульдала ул.Майлина 11А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"Арсен-С" дс Мирас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мкр.Шыгыс-2 ул.Мустафина 107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"АРМАН-САД"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с.Кызылту ул.Жибек Жолы 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""Abilyok" (Абилек)"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с.Коктал мкр.Айганым ул.Достық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"АЛБАН-САРЫ"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 ул.Новостройка, пятно,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"Асфандияр" дс Эрудит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ул.Темирлан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"ДаниалАрип"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с.Бесагаш, уч 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Empire-2017 125 Айя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ул.Жылкыбай 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Empire-2017 124 Бобек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с.Панфилово ул.Жетису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"МАРАТ АЙАРУ"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 ул.Новостройка 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"Балапан ball"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 ул.Новостройка 642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"Жан ана"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 Новая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"Кошербаев"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с.Талдыбулак ул.Улытау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 бұтақ"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ул.Карасай батыр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"ДС Аружан"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с.Кызылкайрат ул.Тазабекова 148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 и Company"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ул.АльФараби 2Б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"НУР-АЙЛИН"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с.Талдыбулак ул.Муканова 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 Сабина" дс Айналайын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с.Киши Байсерке ул. Кунаева, 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"Еңілік плюс"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с.Белбулак ул.Молдабекова 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"№1 Таншолпан"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с.Бирлик ул.Маметова, 1А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"El Darasy", дс Ақбота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Ул.Коктем, дом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"Bolashaq.com"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с.Коктал микр-н Ай Абылай ,ул. Алатауская, 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"Яслисад Нұрасыл"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с.Еркин ул.Байсеитова, 276А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"Балабақша Aisha"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с.Белбулак ул.Байтурсынова, 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"Aizere Kelbet"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 Жылкыбай 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"Erkenur-Tabys"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с.Кызылту ул. Райымбека 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"Adikos"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с.Актас Медик,50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"Алдияр-Анеля"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ул.Кашаубаева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"Әдемі-Балапан"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с.Кызылту ул. Жибек жолы 77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"АсҰка", дс Асека плюс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с.Бескайнар, ул,Сатпаева 24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"Vega66"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с.Панфилово ул. Курманова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"Балабақша"Күн Шуақ"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ул.Джамбула 93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Мариям апа"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ул.Ертаргын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Жибек ана"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ул.Аман Боктер,13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"BALMAUZHAN"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с.Панфилово ул.Курмангазы 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"MegaSnabCompany"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с.Коктал мкр. Айганым, ул.Маргаска Жырау,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"Аконяй"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ул.Ш.Уалиханова 40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"ABC baby"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 Тауке хан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"Ерасыл С"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с.Белбулак ул.Яблочная 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"Alina Alisha"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с.Актас ,ул.Центральная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Славный садик"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с.Гульдала ул.Акын Сара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"Арсен-С"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с.Бескайнар ул.Жамбыла Жабаева 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"Аға улы"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с.Гулдала ул.Абая 2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Vent Company"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с.Рыскулово ул. Исатай Тайманұлы 50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"Бусурманова"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с.Енбекши ул. Акжар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“Little prince”, дс Еңлік плюс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с.Коктал улица Жиенкулова,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 сад Аймахан"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с.Еламан улица, М. Габдулина, 390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"Keremet plus"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с.Кайнар С.Даулет, Уч.273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"Аконяй"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улица Алатау,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"Жас самғау"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с.Тузусай улица Арычная,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"MegaSnabCompany"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с.Гульдала улица Аль-Фараби, 84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"QazBilimInvest"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с.Талдыбулак ул.Касым Аманжолов 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"Каракат-1"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с.Карабулак ул.Бейбарыс Султан 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"Ключик"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ул.Курмангазы 3 б/н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"Жаным-2021"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с.Белбулак, ул, Яблочная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"АЯ-СЕН" дс Балдаурен плюс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ул.Жылқыбай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"Маленькие звездочки""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с.Белбулак ул.Сейфуллина 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Санжар"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ул.М.Озтурик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"Аппак-Ай"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ул.Момышулы 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"Зияткер-2021"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с.Жаналык ул.Сейфуллина, 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"Ғажайып мекен"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с.Кызылту ул.Болек батыр 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"Жибек-А"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с.Тонкерис ул.Макатаева 30А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Нур Тумар"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ул.Ертарғын 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"Акниет Образовательный центр"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с.Рыскулово ,ул.Таукехана 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"Ынтымак Жанабилов, дс Нұрболсын плюс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с.Теренкара ул.Центральная 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"АкБалдырган"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с.Шымбулак,с/т Алмагуль уч, 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Doni-Noni"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ул.Новая,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"Дарынды бала"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 ул.Наурызбай батыра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Айтуар"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с.Панфилово ул.Айманова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"MegaSnabCompany"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с.Даулет ул.Тауелсиздик 552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"Аконяй"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 Новостройка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"Асфандияр", дс Эрудит плюс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с.Енбекши ул.Жетысу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Гул Жан 2021"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с.Кызылту ул.Алғабас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"Айым13"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с.Туздыбастау, ул.Елібаев Күшікбай 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"Амир-хан 2022"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с.Тонкерис ул.Аубакирова 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"AltynTaq"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с.Бирлик ул.Молдабай Шуленов 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"Моркан Мухит"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с.Жаналык мкр-н Шығыс ул. Өтеген батыр 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"Либерти М.А."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с.Карабулак, ул.Балпык би 86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ясли-сад "Алихан 2022"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 Д.Ракышев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"KUNBIKE"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мкрн. Чигиров 2817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"BEGAIM KIDS"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ул.Ломоносова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"Дарынды бала plus"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с.Жаналык ул. Богенбай батыра 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" Бидәулет"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с.Кызылкайрат ул.Жеңістің 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 сад "Күн"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ул.Сыргабекова 2 кв1/2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"Жан-Алина 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ул.Менделеева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"Семенова"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ул.Менделеева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"Аru-A Travel"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ул.Украинская 20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"Ерке Plus"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ул.Перовской 10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"Ерке Plus"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ул.Абылайхана 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"Баян-Болат" дс Баянсұлу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ул.Тажибаев 22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"АҚЖОЛ-888"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ул.Аманжолова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"Талгар-Нурали"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 Байсеитова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"Ай-Аяла"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ул.Ломоносова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"ORAZ-MARDANOV"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ул.Муратбаева 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"Премиум-Талгар"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ул.Абая 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"TOP KID"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ул.Гагарина 22, уг. ул. Котовского 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"Flagman Company" Айголек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ул.Чайковского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"Детский сад "Аружан-2015"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ул.Гайдара, 3А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"Учебно-образовательный центр "Саймасай"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ул.Гагарина 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"Учебно-образовательный центр "Саймасай" Жаксылык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ул.Карагандинская 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"Төреш"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ул.Ыкылас, 19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"Симург Талгар"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ул.Торайгырова, 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"Амангельдиева"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ул.Туякбаев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""детский ясли сад Дельфин""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ул.Рыскулова, 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"Рома-Айша"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ул.Байсеитова 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"Райяна"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ул.Достаевского,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"Нұр-Ай 01"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ул.Богенбай батыр, 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"Золотая рыбка уникум",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 Абылайхана, 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"Балалық Шақ"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 Райымбек батыра 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"Акжол 888", дс Ақжол kids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 Чайковского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"Әли-Хан-2"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 Кунаева 201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"Баян-Болат", дс Disney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 Пушкина, 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 и Company"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 Рыскулова, 230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"Willi-Alina"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 Токаев 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"Карлыгаш-2021"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 Аманжолова,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"Таудай талап Production"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ул.Панфилова,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Еркебуланчик"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ул.Терешкова, 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Happy land"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ул.Жангелдина, 8А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Гулим-2021"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ул.Азибекова,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Воробушек"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ул.Абая,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"Аманжол-Айдос"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ул.Макатаева п 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"AliAsTar"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ул.Лесная д.1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"Flagman Company" Алуашка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с.Кендала, Дачи №5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Жансая"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с.Бесагаш, №864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"Rasul"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с.Туздыбастау, мкр.Белагаш №113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Doni -Noni 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с.Кендала, Новостройка №7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 шуак"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с.Кызылту, ул.А.Кырбасова 27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"Тәтті балапан 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г.Талгар,ул.Амангельды 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"Марьям kids"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с.Туздыбастау, ул.Елбаева 9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"Максат 09 балабақша " Omar kids"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с.Туздыбастау, ул.Амангелди 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"Happy Kids world"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с.Туздыбастау, ул. Чукибасова 33 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"Алинур kids"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с.Туздыбастау, ул.Чукубасова 15/47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"Azhar Ana 2022 " ясли сад "Balkids"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с.Бесагаш, ул.Сайрам 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"Нәресте бөбекжай"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с.Туздыбастау,ул.М.Озтюрк 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"Ару-Жан 2022 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с.Панфилова , ул.Ф.Онгарсынова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"Зияткер 2023 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г.Талгар,ул.Ш.Руставели 2 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"Алисултан"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с.Кендала, ул.Сейфуллина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"Бал-бала"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с.Кендала, ПКСТ Береке ул.Хантенгри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"ХалишаХанум"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с.Туздыбастау, ул.Женіс 2878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"Асылым-2021"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мкр. Мелиоратор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№2 "Бөбек" ГУ "Отдел образования по Талгарскому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ул.Т.Бокин 11А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№3" ГУ "Отдел образования по Талгарскому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с.Панфилово ул.Б.Момышұлы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№4 Ветерок" ГУ "Отдел образования по Талгарскому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 Матросова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"Санаторный детский сад №5 "Айналайын" ГУ "Отдел образования по Талгарскому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ул.Е.Б.Адилжан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 сад №7 Айгөлек" ГУ "Отдел образования по Талгарскому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ул.Асфандиярова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№ 8" ГУ "Отдел образования по Талгарскому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район,с .Ават ул. Искандерова 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Радость-2020"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с.Большой Аксу ул.Томирис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Жұлдыз"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 Чунджа ул. Тохнияз батыр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Еркетай бобек"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 Сумба ул Абая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"Аденов детский сад"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с.Б.Аксу, Тохнияз 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"DS Shuak"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район,с.Долайтв ул. Калинина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Akniet"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с.Калжат ул.Абдрахманова 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Нур-Сарам 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район,с.Чунджа ул. Раджибаева 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"DS Raduga"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с.Чунджа ул.Табылганова 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"ДС Айголек"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с.Таскарасу ул. Назгум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Маленькая страна"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с.Чунджа ул. Тастак 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Астана - Наргиза"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с.Ширин ул. Д.Қонаев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Оазис ТФТ"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район,с. Ават ул.Розахунова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Т.Тамерлан"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район,с. Чунджа ул. Н.Асан 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Дидар им Масутов Якуп"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район,с. Кетмен ул. Калабаева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Диляр"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с.Чарын ул Хамраева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Теремок 2017 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с.Сункар ул. Райымбек 2А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Шадмина"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с.Чунджа ул. Абдразакова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МЛН Балақай"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с.Добын ул. Тохтыбакиева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Шахзар "ЛОЛО" балабақшасы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с.Чунджа ул.Талканбаева 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САЯ"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 Чунджа ул. Манапова 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"Мир радости" балабақшасы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район,с.Чунджа ул Ынтымак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"Есентай" жауапкешілік серіктестік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район,с.Чунджа ул Табылганова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Аби -Алихан"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с.Кыргызсай ул Абая 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Жануя"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район,с. Чунджа ул Мамырбаева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Балдаурен " им Шаймерденова Зикирия Рысбайулы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с.Тигермень ул Касим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Ihsan"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с.М.Аксу ул. Муталипов 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Ипар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район,с. Чунджа Нысанбаева 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"Зикирьяров Т" детский сад Звездочка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 Дардамты ул.Розбакиева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Еркем - ай"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район,с. Дардамты ул. Розыбакиева Б\н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Али Нур"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район,с. Таскарасу ул Т.Бокина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"Атилла"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 Чунджа ул Т.Батура 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Балапан"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с.Кепебулак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Әулет"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с.Чунжа ул. М.Исмаилова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"Умнички"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 Чунджа ул. Нысанбаева 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Аист"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с.Б.Дихан ул Бокиева 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Шахимин"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ул. Мусаев 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Саби-Нур"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 Чарын ул.Жибек жолы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"Детский сад" "Байтерек " ГУ "Отдел образования по Уйгурскому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район,с. Чунджа Минамова 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"Ясли-сад" "Аяла" ГУ "Отдел образования по Уйгурскому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с.Бахар ул Илия Бахтия 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"Ясли-сад" "Нұрлы Болашақ" ГУ "Отдел образования по Уйгурскому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с.Чунджа, И.Искандерова 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"Детский сад" "Балбөбек" ГУ "Отдел образования по Уйгурскому району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г.Конаев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1 микрорайон, д.42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"Гүлдер" ГУ "Отдел образования по городу Конаев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2 микрорайон, д.39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"Искорка" ГУ "Отдел образования по городу Конаев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2 микрорайон, д.40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"Балдаурен" ГУ "Отдел образования по городу Конаев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ул.Конаева, д.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"Акдидар" ГУ "Отдел образования по городу Конаев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микрорайон "Ивушка", 5/3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"Балауса" ГУ "Отдел образования по городу Конаев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ул.Койчуманова, д.10В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"Нурбобек" ГУ "Отдел образования по городу Конаев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с.Шенгельди, ул.Сейфуллина, д. 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"Акбота" ГУ "Отдел образования по городу Конаев Управления образования Алматинской области"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с.Кербулак, ул.Солнечная, д.83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№7 с ДМЦ с.Кербулак ГУ "Отдел образования по городу Конаев Управления образования Алматинской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9-часовым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с.Сарыбулак, ул.Титова, д. 1 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№8 с ДМЦ села Сарыбулак ГУ "Отдел образования по городу Конаев Управления образования Алматинской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9-часовым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с.Коскудык, ул.Ы.Алтынсарина, д. 6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№9 с ДМЦ села Коскудык ГУ "Отдел образования по городу Конаев Управления образования Алматинской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9-часовым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с.Акозек, ул.Суюнбая, д.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№10 с ДМЦ села Коскудык ГУ "Отдел образования по городу Конаев Управления образования Алматинской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9-часовым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с.Заречное, ул.К.Рахимжанова, д.9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№12 с ДМЦ с. Заречное ГУ "Отдел образования по городу Конаев Управления образования Алматинской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9-часовым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ул.Кұрылысшы, д.65 и ул. Зайсан, д.12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"Бэбисити 1"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с.Шенгельди, военный городок, ул. Жиенкулова, д. 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"Бэбисити 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микрорайон "Спутник" д.99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"Дидар-1979"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18 микрорайон, ул.Жетісу, д.36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"ЧДС" "Академия детства"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микрорайон 12 Б, д.64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 детский сад "Үміт"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3 микрорайон, д.44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"Детский сад "Малыш"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микрорайон "Восточный", ул.Шенгельдинская, д.2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предшкольной подготовки "Болашақ"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2 микрорайон, д.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"Частный Детский Центр Лучик"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4 микрорайон, д.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"Частный Детский Центр Лучик"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СТ "Алтын-Алма", ул.Абрикосовая, 21/1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"Акниет"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с.Кербулак, ул.Солнечная, д. 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"Нартай-2012"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с.Заречное, ул.К.Рахимжанова, д.9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"ИЛЬГЕКБАЕВА"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18 микрорайон, ул.Жетісу, д.36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"Частный детский сад "Академия детства"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18 микрорайон, ул.Жетісу, д.37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"Акуна-Матата"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микрорайон "Рауан",2 линия, д.2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"Аблай-А"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КГКП – коммунальное государственное казенное предприятие;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ГККП – государственное коммунальное казенное предприятие;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