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54f2" w14:textId="b855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января 2024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экспертиза документов",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средств компьютерной технологии",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экспертиза наркотических средств, психотропных веществ, их аналогов и прекурсоров",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"Судебно-медицинская химико-токсикологическая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молекулярно-генетическая экспертиза/исследование",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портретная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видеофонографическая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трасологическая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баллистическая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лакокрасочных материалов, покрытий и полимерных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нефтепродуктов и горюче-смазочных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металлов и сплавов",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почв",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волокнистых материалов и изделий из них",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спиртосодержащих жидкостей",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специальных химических веществ",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изделий из стекла, керамики и силикатных строительных материалов",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экономическая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товароведческое исследование непродовольственных товаров",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товароведческое исследование продовольственных товаров",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автотовароведческое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строительно-товароведческое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строительная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исследование обстоятельств пожаров",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"Судебная взрыво-техническая экспертиза",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психолого-филологическое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"Судебно-экспертное религиоведческое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Профессиональный стандарт "Судебно-гистологическое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82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Профессиональный стандарт по судебно-экспертному биологическому исследованию объектов животного происхождения, судебно-экспертному исследованию технического состояния дороги, дорожных условий на месте ДТП, судебно-экспертному транспортно-трасологическому исследованию, судебно-экспертному исследованию обстоятельств дорожно-транспортных происшествий, судебно-экспертному исследованию железнодорожного транспорта, судебно-экспертному исследованию транспортных средств, судебно-экспертному исследованию обозначений средств индивидуализации, судебно-экспертному биологическому исследованию объектов растительного происхождения, судебно-экспертному электротехническому исследованию, судебно-экспертному фототехническому исследованию, судебно-экспертному психологическому исследованию, судебно-экспертному религиоведческому исследованию, судебно-экспертному психолого-криминалистическому исследованию,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юстиции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в порядке обеспечить: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официального опубликования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экспертиза документов"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экспертиза документов",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документов и применяется в области судебно-экспертной деятельности.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почерковедческой экспертизы – установление с помощью специальных научных знаний в области судебного почерковедения определенных фактов, обстоятельств при исследовании рукописных документов, записей или подписей;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почерковедческой экспертизы – рукописные тексты или их части, записи (буквенные или цифровые) и подписи, выполненные в обычных или необычных для пишущего условиях, связанные или не связанные с намеренным изменением почерка в подлинниках документов;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судебно-технической экспертизы – установление фактических данных, содержащихся в свойствах материалов письма и в признаках реквизитов документов, обстоятельствах их изготовления, о способах внесения изменений в них, а также о предметах и материалах, которые использовались для изготовления документов либо внесения в них изменений;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судебно-технической экспертизы документов – установление фактических данных, содержащихся в свойствах материалов письма и в признаках реквизитов документов, обстоятельствах их изготовления, о способах внесения изменений в них, а также о предметах и материалах, которые использовались для изготовления документов либо внесения в них изменений;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 судебной автороведческой экспертизы – установление фактических данных об авторе и условиях составления текста документа;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судебной автороведческой экспертизы – тексты документов, исполненные в различных стилях письменной речи (тексты рукописных, изготовленные полиграфическим и иным способом документов); образцы для сравнительного исследования.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 документов".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экспертиза документов", а также требования к руководителю отдела/отделения, сектора органа судебной экспертизы.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(по специальности судебно-экспертное исследование почерка и подписей) – 6 уровень квалификации по ОРК;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судебные эксперты (по специальности судебно-техническое исследование документов) – 6 уровень квалификации по ОРК;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судебные эксперты (по специальности судебно-автороведческое исследование) – 6 уровень квалификации по ОРК.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 (специальность)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(6B042 право (юриспруденция, международное право), 6B053 физические и химические науки (физика),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документов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подготовка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(6B042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исследование почерка и подписей"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почерка и подписей";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почерка и подписей"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почерка и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почерка и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почерковедческой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почерка и подписей,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почерка. Общие и частные признаки почерка;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органами, назначающими производство судебных экспертиз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cудебно-экспертного исследования почерка и подписей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(6B042 право (юриспруденция, международное право), 6B053 физические и химические науки (физика)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"Судебно-техническое исследование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"Судебно-техническое исследование документов";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"Судебно-техническое исследование документов"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 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 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соблюдению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судебно-технического исследования документов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3: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санитарных норм и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судебно-технического исследования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Приемы исследования на основе химических и физико-химических методов;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и определение последовательности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4: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Научно-обоснованные подходы и критерии оценки степени достоверности и объективности результатов 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5: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синтезирующая, исследовательская, выводы).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выводы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судебно-технического исследования документов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3: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"Судебно-автороведческое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документов,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"Судебно-автороведческое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"Судебно-автороведческое исследование"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обеспечению сохранности первоначальных признаков и свойств объектов судебной экспертизы и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автороведческой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судебно-автороведческого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идентификации личности, установление его пола, возраста, профессии, уровня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правила подготовки и оформления материалов при назначении судебной автороведческой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судебно-автороведческого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и закономерности речевого поведения человека, определяющих индивидуальность его письменной речи, и о методах исследования авторства;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систематизации признаков письменной речи. Общие и частные признаки письменной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синтезирующая, исследовательская,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в заключении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Консультирование сотрудников органов, назначающих экспертизы.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судебно-автороведческого исследования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4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4"/>
    <w:bookmarkStart w:name="z5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205"/>
    <w:bookmarkStart w:name="z5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06"/>
    <w:bookmarkStart w:name="z5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07"/>
    <w:bookmarkStart w:name="z5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208"/>
    <w:bookmarkStart w:name="z5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09"/>
    <w:bookmarkStart w:name="z5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10"/>
    <w:bookmarkStart w:name="z5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211"/>
    <w:bookmarkStart w:name="z5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20 октября 2023 года.</w:t>
      </w:r>
    </w:p>
    <w:bookmarkEnd w:id="212"/>
    <w:bookmarkStart w:name="z5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213"/>
    <w:bookmarkStart w:name="z5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214"/>
    <w:bookmarkStart w:name="z5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5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экологическая экспертиза"</w:t>
      </w:r>
    </w:p>
    <w:bookmarkEnd w:id="216"/>
    <w:bookmarkStart w:name="z55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"/>
    <w:bookmarkStart w:name="z5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экологическая экспертиза",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экологической экспертизы и применяется в области судебно-экспертной деятельности.</w:t>
      </w:r>
    </w:p>
    <w:bookmarkEnd w:id="218"/>
    <w:bookmarkStart w:name="z5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9"/>
    <w:bookmarkStart w:name="z5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0"/>
    <w:bookmarkStart w:name="z5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1"/>
    <w:bookmarkStart w:name="z5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22"/>
    <w:bookmarkStart w:name="z5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 судебной экологической экспертизы – установление источника и механизма негативного антропогенного воздействия, определение характеристики негативного антропогенного воздействия на окружающую среду во времени и в пространстве, выявление условий и обстоятельств, способствующих усилению или ослаблению последствий негативного антропогенного воздействия, установление причинно-следственной связи между негативным антропогенным воздействием на компоненты окружающей среды и деятельностью производственных, коммунальных и иных предприятий, определение масштабов, обратимости (необратимости) и иных последствий негативного антропогенного воздействия, определение возможности восстановления объектов окружающей среды до исходного состояния и разработка перечня необходимых рекультивационных и реабилитационных мероприятий;</w:t>
      </w:r>
    </w:p>
    <w:bookmarkEnd w:id="223"/>
    <w:bookmarkStart w:name="z5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экологической экспертизы – локальный земельный участок, где обнаружены признаки негативного антропогенного воздействия; пробы, воды, почвы, отобранные в пределах антропогенно нарушенного участка; образцы флоры и фауны, подвергшиеся негативному антропогенному воздействию, механизмы, оборудование или детали с места, рассматриваемого события; сведения из технической документации и актов проверки экологического состояния объектов; иные материалы, относящиеся к предмету экспертизы;</w:t>
      </w:r>
    </w:p>
    <w:bookmarkEnd w:id="224"/>
    <w:bookmarkStart w:name="z5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судебной экологической экспертизы – установление фактических обстоятельств, свидетельствующих о негативном антропогенном воздействии на окружающую среду.</w:t>
      </w:r>
    </w:p>
    <w:bookmarkEnd w:id="225"/>
    <w:bookmarkStart w:name="z5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26"/>
    <w:bookmarkStart w:name="z5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27"/>
    <w:bookmarkStart w:name="z5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28"/>
    <w:bookmarkStart w:name="z5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29"/>
    <w:bookmarkStart w:name="z5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0"/>
    <w:bookmarkStart w:name="z5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1"/>
    <w:bookmarkStart w:name="z5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экологическая экспертиза".</w:t>
      </w:r>
    </w:p>
    <w:bookmarkEnd w:id="232"/>
    <w:bookmarkStart w:name="z5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33"/>
    <w:bookmarkStart w:name="z5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34"/>
    <w:bookmarkStart w:name="z5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35"/>
    <w:bookmarkStart w:name="z5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36"/>
    <w:bookmarkStart w:name="z5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37"/>
    <w:bookmarkStart w:name="z5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38"/>
    <w:bookmarkStart w:name="z5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39"/>
    <w:bookmarkStart w:name="z5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экологическая экспертиза",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 </w:t>
      </w:r>
    </w:p>
    <w:bookmarkEnd w:id="240"/>
    <w:bookmarkStart w:name="z5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41"/>
    <w:bookmarkStart w:name="z5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42"/>
    <w:bookmarkStart w:name="z5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43"/>
    <w:bookmarkStart w:name="z5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6B052 окружающая среда (экология), 6В053 физические и химические науки (химия), 6В055 геология, 6В072 производственные и обрабатывающие отрасли (геология и разведка месторождений полезных ископаемых, горное дело, нефтегазовое дело, металлургия), 6В081 агрономия (агрономия, почвоведение и агрономия), 6В082 животноводство (технология производства продуктов животноводства), 6В083 лесное хозяйство (охотоведение и звероводство, лесные ресурсы и лесоводство), 6В084 рыбное хозяйство (рыбное хозяйство и промышленное рыболовство), 6В085 землеустройство, 6В086 водные ресурсы и водопользование (водные ресурсы и водопользование, мелиорация, рекультивация и охрана земель)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6B052 окружающая среда (экология), 6В053 физические и химические науки (химия), 6В055 геология, 6В072 производственные и обрабатывающие отрасли (геология и разведка месторождений полезных ископаемых, горное дело, нефтегазовое дело, металлургия), 6В081 агрономия (агрономия, почвоведение и агрономия), 6В082 животноводство (технология производства продуктов животноводства), 6В083 лесное хозяйство (охотоведение и звероводство, лесные ресурсы и лесоводство), 6В084 рыбное хозяйство (рыбное хозяйство и промышленное рыболовство), 6В085 землеустройство, 6В086 водные ресурсы и водопользование (водные ресурсы и водопользование, мелиорация, рекультивация и охрана земель)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экологическая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экологическое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экологическое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производства судебно-экологической экспертизы по фактам нарушения международных эколого-правовых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2: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экологического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производства судебно-экологической экспертизы по фактам нарушения международных эколого-правовых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и/или методы судебно-экспертного исследования, отечественные и зарубежные достижения в области судебной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и свойства компонентов окружающей среды (почвенно-геологические объекты, водные объекты, биоценозы);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 и виды источников, масштаб, обстоятельства и характеристики негативного антропогенного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в области экологического нормирования 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3: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(участка местности, имеющего признаки загрязнения, и контрольного участка - территории, прилегающей к нему);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почвенно-геологического происхождения, водных объектов, биоценоза, и контрольных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судебно-экологической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Характеристика объектов почвенно-геологического происхождения, естественных и искусственных биоценозов, экологического состояния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экологического состояния объектов (почвенно-геологические, водные, биоценоза);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Специфика в области природопользования и охраны биологических объектов, гидрологии и охраны вод, почвоведения, геологии, экологии и смежных естественных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Специфика описания природной среды, ландшафта, состояния экосистем, характер, потенциальные источники негативного антропогенного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осмотра, изъятия и упаковки соответствующих вещественных доказательств, проведения отбора представленных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4: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охраны окружающей среды и природопользования;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5: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охраны окружающей среды и природопользования;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1: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подготовка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2: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3: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природопользования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8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9"/>
    <w:bookmarkStart w:name="z8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310"/>
    <w:bookmarkStart w:name="z8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11"/>
    <w:bookmarkStart w:name="z8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312"/>
    <w:bookmarkStart w:name="z8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313"/>
    <w:bookmarkStart w:name="z8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314"/>
    <w:bookmarkStart w:name="z8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315"/>
    <w:bookmarkStart w:name="z8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316"/>
    <w:bookmarkStart w:name="z8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317"/>
    <w:bookmarkStart w:name="z8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318"/>
    <w:bookmarkStart w:name="z8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319"/>
    <w:bookmarkStart w:name="z8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83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средств компьютерной технологии"</w:t>
      </w:r>
    </w:p>
    <w:bookmarkEnd w:id="321"/>
    <w:bookmarkStart w:name="z83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8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"Судебно-экспертное исследование средств компьютерной технологии",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средств компьютерной технологии и применяется в области судебно-экспертной деятельности.</w:t>
      </w:r>
    </w:p>
    <w:bookmarkEnd w:id="323"/>
    <w:bookmarkStart w:name="z8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24"/>
    <w:bookmarkStart w:name="z8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25"/>
    <w:bookmarkStart w:name="z8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26"/>
    <w:bookmarkStart w:name="z8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действия;</w:t>
      </w:r>
    </w:p>
    <w:bookmarkEnd w:id="327"/>
    <w:bookmarkStart w:name="z8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судебно-экспертного исследования средств компьютерной технологии – аппаратные объекты, включающий различные виды персональных компьютеров, периферийные устройства различного вида и назначения, сетевые аппаратные средства, дисковые накопители данных; программные объекты, системное программное обеспечение, различные прикладные программные продукты; информационные объекты;</w:t>
      </w:r>
    </w:p>
    <w:bookmarkEnd w:id="328"/>
    <w:bookmarkStart w:name="z8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судебно-экспертного исследования средств компьютерной технологии – факты и обстоятельства, устанавливаемые на основе исследования закономерностей разработки и эксплуатации компьютерных средств и систем, обеспечивающих реализацию информационных процессов, которые зафиксированы в материалах гражданского, уголовного дела или дела об административном правонарушении;</w:t>
      </w:r>
    </w:p>
    <w:bookmarkEnd w:id="329"/>
    <w:bookmarkStart w:name="z8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30"/>
    <w:bookmarkStart w:name="z8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331"/>
    <w:bookmarkStart w:name="z8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32"/>
    <w:bookmarkStart w:name="z8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33"/>
    <w:bookmarkStart w:name="z8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34"/>
    <w:bookmarkStart w:name="z85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5"/>
    <w:bookmarkStart w:name="z8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исследование/экспертиза средств компьютерной технологии".</w:t>
      </w:r>
    </w:p>
    <w:bookmarkEnd w:id="336"/>
    <w:bookmarkStart w:name="z8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337"/>
    <w:bookmarkStart w:name="z8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38"/>
    <w:bookmarkStart w:name="z8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339"/>
    <w:bookmarkStart w:name="z8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340"/>
    <w:bookmarkStart w:name="z8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341"/>
    <w:bookmarkStart w:name="z8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342"/>
    <w:bookmarkStart w:name="z8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343"/>
    <w:bookmarkStart w:name="z8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специальности "Судебно-экспертное исследование/экспертиза средств компьютерной технологии",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</w:t>
      </w:r>
    </w:p>
    <w:bookmarkEnd w:id="344"/>
    <w:bookmarkStart w:name="z8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5"/>
    <w:bookmarkStart w:name="z8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346"/>
    <w:bookmarkStart w:name="z8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347"/>
    <w:bookmarkStart w:name="z86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(6В015 подготовка учителей по естественнонаучным предметам (математика-информатика,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6В063 информационная безопасность)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исследования/экспертизы средств компьютерной технологии,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и оформлять заявки на материально-техническое обеспечение и оснащение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распорядка,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средств компьютерной технологии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(6В015 подготовка учителей по естественнонаучным предметам (математика-информатика,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6В063 информационная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исследование средств компьютерной 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исследования/экспертизы средств компьютерной технологии,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средств компьютерной технологии";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средств компьютерной технологии"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(роды), классификация объектов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и научные основы в области компьютерных технологий, информационных систем и процессов, программирования, алгоритмизации,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подготовительные мероприятия, предшествующие непосредственному проведению исследования (снятии побитовых копий (образов) носителей информации, получении образов оперативной памяти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диагностирование аппаратных средств компьютерной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функциональное предназначение характеристик и реализуемых требований алгоритма и структурных особенностей, текущего состояния представленного программного системного и прикладного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поиск, обнаружение, анализ и оценку информации (данных), подготовленной пользователем или порожденной (созданной) программами для организации информационных процессов в компьютерной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идентификационные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Правильно эксплуатировать инструменты, приборы, оборудование, программное обеспечение и аппаратно-программные комплексы;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требования санитарных норм и правил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средств компьютерной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функционирования вычислительных комплексов, систем и сетей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сетей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функционирования различных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и особенности функционирования аппаратных средств, обеспечивающих реализацию информационных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Специфика организации хранения данных в основных файловых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функционирования вирусных и антивирусных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Особенности организации основных операционных систем мобильных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способы использования и преодоления криптографических средств защиты компьютерной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осмотра, изъятия и упаковки соответствующих вещественных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обеспечения информационной безопасности в вычислительных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сфере информационных технологий 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правонарушений в области связи 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грамотной интерпретации полученных данных и правильной криминалистической оценки выявленной совокупности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объектов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сфере информационных технологий 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заключения эксперта, его структурные части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 и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средств компьютерной технологии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эффективной коммуникации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111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14"/>
    <w:bookmarkStart w:name="z11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415"/>
    <w:bookmarkStart w:name="z111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416"/>
    <w:bookmarkStart w:name="z111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417"/>
    <w:bookmarkStart w:name="z11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418"/>
    <w:bookmarkStart w:name="z11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419"/>
    <w:bookmarkStart w:name="z11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420"/>
    <w:bookmarkStart w:name="z11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421"/>
    <w:bookmarkStart w:name="z11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422"/>
    <w:bookmarkStart w:name="z112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423"/>
    <w:bookmarkStart w:name="z11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424"/>
    <w:bookmarkStart w:name="z11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12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экспертиза наркотических средств, психотропных веществ, их аналогов и прекурсоров"</w:t>
      </w:r>
    </w:p>
    <w:bookmarkEnd w:id="426"/>
    <w:bookmarkStart w:name="z112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7"/>
    <w:bookmarkStart w:name="z112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экспертиза наркотических средств, психотропных веществ, их аналогов и прекурсоров"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наркотических средств, психотропных веществ, их аналогов и прекурсоров и применяется в области судебно-экспертной деятельности.</w:t>
      </w:r>
    </w:p>
    <w:bookmarkEnd w:id="428"/>
    <w:bookmarkStart w:name="z11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29"/>
    <w:bookmarkStart w:name="z112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430"/>
    <w:bookmarkStart w:name="z113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431"/>
    <w:bookmarkStart w:name="z113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судебно-экспертного исследования наркотических средств, психотропных веществ, их аналогов и прекурсоров – установление фактических данных на основе специальных научных знаний в области судебной экспертизы, биологии, химии и других наук с целью определения свойств, особенностей, технологии изготовления объектов данного вида исследования;</w:t>
      </w:r>
    </w:p>
    <w:bookmarkEnd w:id="432"/>
    <w:bookmarkStart w:name="z113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судебно-экспертного исследования наркотических средств, психотропных веществ, их аналогов и прекурсоров – наркотические средства кустарного производства, получаемые из растений конопли (марихуана, гашиш, канабис в виде порошков, смолы, экстрактов и настоек), и из растений мака (опий, опийные экстракты, маковая солома, концентрат маковой соломы, опийные настойки и др.), эфедры (эфедрон), также целые растения либо измельченные части растений конопли, мака, эфедры, полусинтетические и синтетические наркотические средства или психотропные вещества (героин, амфетамин и его производные), лекарственные средства заводского изготовления или изготовленные в аптечной сети, содержащие наркотические средства или психотропные вещества и прекурсоры, аналоги наркотических средств или психотропных веществ, микронаслоения наркотических средств, психотропных веществ, их аналогов или прекурсоров на различных предметах-носителях, используемых при изготовлении, фасовке, употреблении, хранении, транспортировке, вещества неустановленной природы, в составе которых предполагается наличие наркотических средств, психотропных веществ, их аналогов и прекурсоров;</w:t>
      </w:r>
    </w:p>
    <w:bookmarkEnd w:id="433"/>
    <w:bookmarkStart w:name="z11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434"/>
    <w:bookmarkStart w:name="z11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435"/>
    <w:bookmarkStart w:name="z11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436"/>
    <w:bookmarkStart w:name="z11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437"/>
    <w:bookmarkStart w:name="z11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438"/>
    <w:bookmarkStart w:name="z11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439"/>
    <w:bookmarkStart w:name="z113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40"/>
    <w:bookmarkStart w:name="z11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 наркотических средств, психотропных веществ, их аналогов и прекурсоров".</w:t>
      </w:r>
    </w:p>
    <w:bookmarkEnd w:id="441"/>
    <w:bookmarkStart w:name="z11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442"/>
    <w:bookmarkStart w:name="z11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43"/>
    <w:bookmarkStart w:name="z11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444"/>
    <w:bookmarkStart w:name="z11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445"/>
    <w:bookmarkStart w:name="z11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446"/>
    <w:bookmarkStart w:name="z11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447"/>
    <w:bookmarkStart w:name="z11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448"/>
    <w:bookmarkStart w:name="z114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виду "Судебная экспертиза наркотических средств, психотропных веществ, их аналогов и прекурсоров", а также требования к уровню квалификации и компетентности, к содержанию, качеству и условиям труда к руководителю отдела/отделения, заведующему лабораторией органа судебной экспертизы.</w:t>
      </w:r>
    </w:p>
    <w:bookmarkEnd w:id="449"/>
    <w:bookmarkStart w:name="z114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0"/>
    <w:bookmarkStart w:name="z11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451"/>
    <w:bookmarkStart w:name="z11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452"/>
    <w:bookmarkStart w:name="z115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(6В015 подготовка учителей по естественнонаучным предметам (химия, химия-биология), 6B053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наркотических средств, психотропных веществ, их аналогов и прекурсоров,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ддокументы, должностные обязанности работников ккурируемого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организации,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наркотических средств, психотропных веществ, их аналогов и прекурсоров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людьми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(6В015 подготовка учителей по естественнонаучным предметам (химия, химия-биология), 6B053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наркотических средств, психотропных веществ, их аналогов и прекурсоров".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наркотических средств, психотропных веществ, их аналогов и прекурсоров,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наркотических средств, психотропных веществ, их аналогов и прекурсоров";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исследование наркотических средств, психотропных веществ, их аналогов и прекурсоров"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документы, действующие в сфере оборота наркотических средств, психотропных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метода судебно-экспертного исследования (преаналитический этап);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(аналитический этап)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природу неизвестного вещества и вид наркотических средств, психотропных веществ, их аналогов, прекурсоров, общую групповую принадлежность исследуемых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поиск и обнаружении следов наркотических средств, психотропных веществ, их аналогов и прекурсоров на различных предметах-носителях;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совокупность признаков, указывающих на общий источник происхождения объектов исследования, способы, технологии и иные характеристики кустарного производства наркотических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Решать идентификационные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Правильно эксплуатировать приборы и оборудование, рационально использовать реактивы;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документы, действующие в сфере оборота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судебной экспертизы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(роды)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анатомо-морфологические признаки наркотикосодержащих растений и изготовляемых из них наркотических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требования по учету расходования наркотических средств, психотропных веществ, их аналогов и прекурсоров при экспертном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получения сравнительных образцов для производства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работы со следовыми количествами наркотических средств и психотропных веществ, возможности применения неразрушающего анализа и практические приемы, направленные на минимальное повреждение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Особенности технологических приемов, применяемых при незаконном изготовлении наиболее распространенных наркотических средств и психотропных веществ в кустарных, лабораторных и промышленных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учета, хранения и расходования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изъятия, учета, хранения, передачи и уничтожения наркотических средств, психотропных веществ по уголовным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и оценки морфологии наркотических средств, психотропных веществ, их аналогов и 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математической обработки результатов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исследовательская, синтезирующая,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наркотических средств, психотропных веществ, их аналогов и прекурсоров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139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8"/>
    <w:bookmarkStart w:name="z13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519"/>
    <w:bookmarkStart w:name="z139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520"/>
    <w:bookmarkStart w:name="z139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521"/>
    <w:bookmarkStart w:name="z139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522"/>
    <w:bookmarkStart w:name="z140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523"/>
    <w:bookmarkStart w:name="z140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524"/>
    <w:bookmarkStart w:name="z140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525"/>
    <w:bookmarkStart w:name="z140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18 октября 2023 года.</w:t>
      </w:r>
    </w:p>
    <w:bookmarkEnd w:id="526"/>
    <w:bookmarkStart w:name="z140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9 октября 2023 года.</w:t>
      </w:r>
    </w:p>
    <w:bookmarkEnd w:id="527"/>
    <w:bookmarkStart w:name="z140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528"/>
    <w:bookmarkStart w:name="z140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40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"Химико-токсикологическая экспертиза"</w:t>
      </w:r>
    </w:p>
    <w:bookmarkEnd w:id="530"/>
    <w:bookmarkStart w:name="z140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14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"Химико-токсикологическая экспертиза/исследование"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химико-токсикологической экспертизы/исследования в области судебно-экспертной деятельности.</w:t>
      </w:r>
    </w:p>
    <w:bookmarkEnd w:id="532"/>
    <w:bookmarkStart w:name="z14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533"/>
    <w:bookmarkStart w:name="z14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534"/>
    <w:bookmarkStart w:name="z14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535"/>
    <w:bookmarkStart w:name="z14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536"/>
    <w:bookmarkStart w:name="z14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химико-токсикологической экспертизы – биологические жидкости (кровь, моча), внутренние органы трупа, рвотные массы, промывные воды, смывы с рук и ротовой полости и иные объекты небиологического характера, изъятые с места происшествия при обнаружении трупа, которые могли явиться причиной смерти или отравления;</w:t>
      </w:r>
    </w:p>
    <w:bookmarkEnd w:id="537"/>
    <w:bookmarkStart w:name="z14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химико-токсикологической экспертизы – идентификация и количественное определение токсикологически важных веществ для установления причины смерти.</w:t>
      </w:r>
    </w:p>
    <w:bookmarkEnd w:id="538"/>
    <w:bookmarkStart w:name="z141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539"/>
    <w:bookmarkStart w:name="z141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540"/>
    <w:bookmarkStart w:name="z141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541"/>
    <w:bookmarkStart w:name="z142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542"/>
    <w:bookmarkStart w:name="z14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543"/>
    <w:bookmarkStart w:name="z142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44"/>
    <w:bookmarkStart w:name="z142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"Химико-токсикологическая экспертиза".</w:t>
      </w:r>
    </w:p>
    <w:bookmarkEnd w:id="545"/>
    <w:bookmarkStart w:name="z142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546"/>
    <w:bookmarkStart w:name="z142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47"/>
    <w:bookmarkStart w:name="z14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548"/>
    <w:bookmarkStart w:name="z14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549"/>
    <w:bookmarkStart w:name="z14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550"/>
    <w:bookmarkStart w:name="z14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551"/>
    <w:bookmarkStart w:name="z14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552"/>
    <w:bookmarkStart w:name="z14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к судебно-медицинским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деятельностью на основании лицензии по виду "химико-токсикологическая экспертиза", а также требования к уровню квалификации и компетентности, к содержанию, качеству и условиям труда к руководителю отдела/отделения, сектора химико-токсикологической экспертизы органа судебной экспертизы.</w:t>
      </w:r>
    </w:p>
    <w:bookmarkEnd w:id="553"/>
    <w:bookmarkStart w:name="z143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54"/>
    <w:bookmarkStart w:name="z143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555"/>
    <w:bookmarkStart w:name="z143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врач-судебно-медицинский эксперт – 6 уровень квалификации по ОРК;</w:t>
      </w:r>
    </w:p>
    <w:bookmarkEnd w:id="556"/>
    <w:bookmarkStart w:name="z143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(средней квалификации) – 4 уровень квалификации по ОРК;</w:t>
      </w:r>
    </w:p>
    <w:bookmarkEnd w:id="557"/>
    <w:bookmarkStart w:name="z143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 судебно-экспертный – 2 уровень квалификации по ОРК.</w:t>
      </w:r>
    </w:p>
    <w:bookmarkEnd w:id="558"/>
    <w:bookmarkStart w:name="z143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педиатрия), 6B053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уголовным, административным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химико-токсикологической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(6B101 здравоохранение (фармация, общая медицина, педиатрия), 6B053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эксперт, специалисты высшего уровня квалификации второй категории: врач-судебно-медицинский эксперт, специалисты высшего уровня квалификации без категории: врач-судебно-медицинский эксперт, физическое лицо, занимающиеся судебно-экспертной деятельностью на основании лицензии по виду "Химико-токсикологическая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Химико-токсикологическая экспертиза/исследование;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Химико-токсикологическая экспертиза/исследование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 биологического и иного происхождения, предоставляемых на лабораторные и инструментальные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химико-токсикологической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правила подготовки и оформления материалов при назначении химико-токсикологической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химико-токсикологическое исследование объектов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работы с химическими веществами, в том числе и токсичными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стандартные образцы контролируемых веществ, а также использовать их при калибровке приборов для производства химико-токсикологических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Участвовать в контроле качества судебно-экспертных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санитарных норм и правил, инструкций по безопасности и охране труда,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Неорганическая, органическая, аналитическая, фармацевтическая и токсикологическая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Фармакология, клиническая фармакология, фармакогнозия;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Физико-химические, химические, технологические и микробиологические характеристики биологических объектов (в том числе трупного происхождения) и вещественных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Физико-химические, химические, технологические характеристики применяемых реагентов и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количественного анализа для стандартных образцов, методики их измерения в биологическом материале;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и методы изолирования целевых соединений из биологического материала (в том числе трупного);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химико-токсикологического анализа, их классификация и общая характеристика. Общий и целенаправленный химико-токсикологический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проведения химических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Особенности судебно-химической диагностики острых и хронических экзогенных отравлений, основные методы скрининга при диагностике острых отравлений;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очистки извлечений и концентрирования исследуемых веществ их выбор и оценка. Сочетание методов разделения и концентрирования;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Общую схему метаболизма основных групп ксенобиотиков и биологически активных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Принципы и методы качественного обнаружения и количественного определения органических и неорганических соединений для установления причины смерти или отравления;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Возможности и порядок применения современного аналитического оборудования в анализе лекарственных, наркотических и токсических веществ, в том числе методы высокоэффективной жидкостной хроматографии, основные методы газожидкостной хроматографии при диагностике острых отравлений;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Стадии процесса приготовления растворов и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Принципы организации контроля качества проводимых измерений (исследований)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Аналитические характеристики клинических лабораторных методов (прецизионность, правильность, специфичность, чувствительность) и их определение;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Правила ведения записей. Порядок ведения утвержденных форм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Внутренние нормативные документы, должностные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химико-токсикологической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Карточка профессии "Лаборант (средней квалификации)"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медицинское (фармация или лаборантское дело) и химическое образование по профилю,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лаборант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высшего уровня квалификации первой категории: лаборант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высшей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первой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химико-токсикологической экспертизы (исследовании).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химико-токсикологической экспертизы (исследовании)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среднего медицинского персонала при производстве судебной химико-токсикологической экспертизы (исследовании)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маркировки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пробной подготовке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стандартные операционные процедуры при производстве химико-токсикологических экспертиз (исследований) (разделение объектов судебных экспертиз/исследований (в том числе трупного происхождения) на части,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Размещать объекты судебных экспертиз/исследований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условия хранения,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общей и аналитической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проведения лабораторных и инструментальных исследований при производстве химико-токсикологических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по производству химико-токсикологических экспертиз (исследований);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токсикологии;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7.Классификация ядов и сильнодействующих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химических реактивов, расчетные формулы, используемые при приготовлении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Методика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Правила эксплуатации и учета работы лабораторного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проведения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Внутренние нормативные документы, функциональные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Обучаемость,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химико-токсикологической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младшего медицинского персонала при производстве химико-токсикологической экспертизы (исследования)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младшего медицинского персонала при производстве химико-токсикологической экспертизы (исследования)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своих трудовых прав, правила внутреннего трудового распорядка, правила по профессиональной безопасности, охране здоровья, окружающей среды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</w:tbl>
    <w:bookmarkStart w:name="z172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08"/>
    <w:bookmarkStart w:name="z17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609"/>
    <w:bookmarkStart w:name="z17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610"/>
    <w:bookmarkStart w:name="z17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611"/>
    <w:bookmarkStart w:name="z17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612"/>
    <w:bookmarkStart w:name="z17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613"/>
    <w:bookmarkStart w:name="z17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614"/>
    <w:bookmarkStart w:name="z17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615"/>
    <w:bookmarkStart w:name="z17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11 ноября 2023 года.</w:t>
      </w:r>
    </w:p>
    <w:bookmarkEnd w:id="616"/>
    <w:bookmarkStart w:name="z17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617"/>
    <w:bookmarkStart w:name="z17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618"/>
    <w:bookmarkStart w:name="z17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74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"Судебная молекулярно-генетическая экспертиза/исследование"</w:t>
      </w:r>
    </w:p>
    <w:bookmarkEnd w:id="620"/>
    <w:bookmarkStart w:name="z1741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1"/>
    <w:bookmarkStart w:name="z17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молекулярно-генетическая экспертиза"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молекулярно-генетической экспертизы в области судебно-экспертной деятельности.</w:t>
      </w:r>
    </w:p>
    <w:bookmarkEnd w:id="622"/>
    <w:bookmarkStart w:name="z17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623"/>
    <w:bookmarkStart w:name="z17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624"/>
    <w:bookmarkStart w:name="z17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625"/>
    <w:bookmarkStart w:name="z17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626"/>
    <w:bookmarkStart w:name="z17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молекулярно-генетической экспертизы – фактические данные полиморфных генетических признаков ДНК генома человека, устанавливаемые на основе специальных научных знаний в области биологии и криминалистики в целях отождествления конкретного человека или определения биологической общности происхождения (биологического родства);</w:t>
      </w:r>
    </w:p>
    <w:bookmarkEnd w:id="627"/>
    <w:bookmarkStart w:name="z17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молекулярно-генетической экспертизы – кровь в жидком и высушенном виде, в том числе пятна крови на различных предметах одежды и вещной обстановки, сперма, в том числе в составе смешанных бионаслоений, мышечная ткань и ткани других внутренних органов (печень, сердце, легкие, хрящевая ткань), костная ткань, волосы с корневыми луковицами, ногтевые срезы, потожировые выделения, сравнительные образцы крови, буккального эпителия заведомо известных лиц, материалы уголовного дела, относящиеся к предмету экспертизы: протокол осмотра места происшествия, протокол изъятия образцов, заключения судебно-медицинской экспертизы трупа или освидетельствования живого лица и другие материалы, которые могут иметь значение для решения поставленных вопросов.</w:t>
      </w:r>
    </w:p>
    <w:bookmarkEnd w:id="628"/>
    <w:bookmarkStart w:name="z17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629"/>
    <w:bookmarkStart w:name="z17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630"/>
    <w:bookmarkStart w:name="z17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631"/>
    <w:bookmarkStart w:name="z17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632"/>
    <w:bookmarkStart w:name="z17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633"/>
    <w:bookmarkStart w:name="z175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34"/>
    <w:bookmarkStart w:name="z17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молекулярно-генетическая экспертиза".</w:t>
      </w:r>
    </w:p>
    <w:bookmarkEnd w:id="635"/>
    <w:bookmarkStart w:name="z17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636"/>
    <w:bookmarkStart w:name="z17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637"/>
    <w:bookmarkStart w:name="z17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638"/>
    <w:bookmarkStart w:name="z17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639"/>
    <w:bookmarkStart w:name="z17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640"/>
    <w:bookmarkStart w:name="z17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641"/>
    <w:bookmarkStart w:name="z17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642"/>
    <w:bookmarkStart w:name="z17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к судебным экспертам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виду "Судебная молекулярно-генетическая экспертиза",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</w:t>
      </w:r>
    </w:p>
    <w:bookmarkEnd w:id="643"/>
    <w:bookmarkStart w:name="z17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44"/>
    <w:bookmarkStart w:name="z17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645"/>
    <w:bookmarkStart w:name="z17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эксперты, врач-судебно-медицинский эксперт – 6 уровень квалификации по ОРК;</w:t>
      </w:r>
    </w:p>
    <w:bookmarkEnd w:id="646"/>
    <w:bookmarkStart w:name="z17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(средней квалификации) – 4 уровень квалификации по ОРК;</w:t>
      </w:r>
    </w:p>
    <w:bookmarkEnd w:id="647"/>
    <w:bookmarkStart w:name="z17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 судебно-экспертный – 2 уровень квалификации по ОРК.</w:t>
      </w:r>
    </w:p>
    <w:bookmarkEnd w:id="648"/>
    <w:bookmarkStart w:name="z176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педиатрия), 6В015 подготовка педагогов по естественнонаучным предметам (биология, химия-биология), 6В051 биологические и смежные науки (биология, биотехнология)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молекулярно-генетической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эксперты, 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2611-7, 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2611-7-002, 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эксперты, врач-судебно-медицинский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(6B101 здравоохранение (фармация, общая медицина, педиатрия), 6В015 подготовка педагогов по естественнонаучным предметам (биология, химия-биология), 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второй категории: врач-судебно-медицинский эксперт специалисты высшего уровня квалификации без категории: врач-судебно-медицинский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молекулярно-генетическая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Судебная молекулярно-генетическая экспертиза/исследование;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Судебная молекулярно-генетическая экспертиза/исследование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молекулярно-генетической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молекулярно-генетической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молекулярно-генетической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пробную 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судебно-экспертные исследования согласно методике и/или методу судебно-экспертного исследования;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достоверность и прослеживаемость измерений, путем использования откалиброванного оборудованного и поверенных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работы с химическими веществами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Стадия выделения и хранения образцов генетического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Стадия генотипирования полученных образцов ДНК с целью определения их геномных профилей;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Стадия сравнительного исследования (ДНК-идентификация - сравнение между собой геномных профилей биологических образцов и лиц, проходящих по данному делу, установление биологического родства);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Стадия очистки и концентрирования ДНК;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Количественный и качественный анализ ДНК;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организации контроля качества проводимых измерений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Аналитические характеристики клинических лабораторных методов (прецизионность, правильность, специфичность, чувствительность) и их определение;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дезинфекции и утилизации биологического материала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Стадия оценки специфичности и полноты выявления генетических признаков (аллелей);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вероятностно-статистической обработки результатов исследования ДНК при идентификации личности и установления биологического родства, с учетом популяционных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молекулярно-генетической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медицинский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диагностик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 органа судебной экспертизы отдела/отделения, сектора) молекулярно-генетической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молекулярно-генетической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молекулярно-генетической экспертизы (исследовании)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Вспомогательная деятельность среднего медицинского персонала при производстве судебной молекулярно-генетической экспертизы (исследовании)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пробной подготовке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стандартные операционные процедуры при производстве молекулярно-генетических экспертиз (исследований) (подготавливать материал для выделения ДНК,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Организовывать деятельность находящегося в распоряжении младшего медицинского персонала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рабочие места, оборудование, инструментарий, химическую посуду (при отсутствии младшего медицинского персонала в лаборатории)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условия хранения,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производству молекулярно-генетических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лабораторных и инструментальных исследований при производстве молекулярно-генетических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группах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следов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молекулярно-генетического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этапы выделения ДНК из образцов сухой и жидкой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проведения тестовых исследований, стандартных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эксплуатации и учета работы вспомогательного лабораторного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Характеристики оборудования и средств измерения,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проведения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врач/специалист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Неформальное и информальное образование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молекулярно-генетической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судебной молекулярно-генетической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младшего медицинского персонала при производстве судебной молекулярно-генетической экспертизы (исследовании)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младшего медицинского персонала при производстве судебной молекулярно-генетической экспертизы (исследовании) на подготовительном и заключительном этапах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своих трудовых прав,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врач/специалист судебно-медицинский эксперт </w:t>
            </w:r>
          </w:p>
        </w:tc>
      </w:tr>
    </w:tbl>
    <w:bookmarkStart w:name="z2061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06"/>
    <w:bookmarkStart w:name="z206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707"/>
    <w:bookmarkStart w:name="z206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708"/>
    <w:bookmarkStart w:name="z206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709"/>
    <w:bookmarkStart w:name="z206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710"/>
    <w:bookmarkStart w:name="z206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711"/>
    <w:bookmarkStart w:name="z206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712"/>
    <w:bookmarkStart w:name="z206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14 ноября 2023 года №2.</w:t>
      </w:r>
    </w:p>
    <w:bookmarkEnd w:id="713"/>
    <w:bookmarkStart w:name="z206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11 ноября 2023 года.</w:t>
      </w:r>
    </w:p>
    <w:bookmarkEnd w:id="714"/>
    <w:bookmarkStart w:name="z207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9 октября 2023 года.</w:t>
      </w:r>
    </w:p>
    <w:bookmarkEnd w:id="715"/>
    <w:bookmarkStart w:name="z207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716"/>
    <w:bookmarkStart w:name="z207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4 января 2027 года.</w:t>
      </w:r>
    </w:p>
    <w:bookmarkEnd w:id="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07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портретная экспертиза"</w:t>
      </w:r>
    </w:p>
    <w:bookmarkEnd w:id="718"/>
    <w:bookmarkStart w:name="z207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9"/>
    <w:bookmarkStart w:name="z207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портретная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портретной экспертизы и применяется в области судебно-экспертной деятельности.</w:t>
      </w:r>
    </w:p>
    <w:bookmarkEnd w:id="720"/>
    <w:bookmarkStart w:name="z207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21"/>
    <w:bookmarkStart w:name="z207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722"/>
    <w:bookmarkStart w:name="z207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723"/>
    <w:bookmarkStart w:name="z208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724"/>
    <w:bookmarkStart w:name="z208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портретной экспертизы – фактические данные, устанавливаемые на основе специальных научных знаний при исследовании признаков внешности, запечатленных на материальных объективных носителях, с целью идентификации личности;</w:t>
      </w:r>
    </w:p>
    <w:bookmarkEnd w:id="725"/>
    <w:bookmarkStart w:name="z208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портретной экспертизы – изображения внешнего облика человека, запечатленные на различных объективных материальных носителях портретной информации.</w:t>
      </w:r>
    </w:p>
    <w:bookmarkEnd w:id="726"/>
    <w:bookmarkStart w:name="z208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727"/>
    <w:bookmarkStart w:name="z208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728"/>
    <w:bookmarkStart w:name="z208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729"/>
    <w:bookmarkStart w:name="z208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730"/>
    <w:bookmarkStart w:name="z208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731"/>
    <w:bookmarkStart w:name="z208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32"/>
    <w:bookmarkStart w:name="z208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портретная экспертиза".</w:t>
      </w:r>
    </w:p>
    <w:bookmarkEnd w:id="733"/>
    <w:bookmarkStart w:name="z209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734"/>
    <w:bookmarkStart w:name="z209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735"/>
    <w:bookmarkStart w:name="z209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736"/>
    <w:bookmarkStart w:name="z20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737"/>
    <w:bookmarkStart w:name="z209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738"/>
    <w:bookmarkStart w:name="z209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739"/>
    <w:bookmarkStart w:name="z209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740"/>
    <w:bookmarkStart w:name="z209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судебным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портретная экспертиза", а также требования к руководителю отдела/отделения, сектора органа судебной экспертизы.</w:t>
      </w:r>
    </w:p>
    <w:bookmarkEnd w:id="741"/>
    <w:bookmarkStart w:name="z209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42"/>
    <w:bookmarkStart w:name="z209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743"/>
    <w:bookmarkStart w:name="z210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744"/>
    <w:bookmarkStart w:name="z2101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экспертиза), 6В073 архитектура и строительство (архитектура), 6В014 подготовка учителей с предметной специализацией общего развития (изобразительное искусство и черчение), 6В021 искусство (живопись, графика)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портретной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портретной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портретной экспертизы,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экспертиза), 6В073 архитектура и строительство (архитектура), 6В014 подготовка учителей с предметной специализацией общего развития (изобразительное искусство и черчение), 6В021 искусство (живопись, графика)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"Судебная портретная экспертиза"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портретной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портретная экспертиза";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портретная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портретной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портретной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элементов внешности,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портретной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внешнего облика человека. Общие и частные признаки внешнего облика человека;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327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10"/>
    <w:bookmarkStart w:name="z23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811"/>
    <w:bookmarkStart w:name="z23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812"/>
    <w:bookmarkStart w:name="z23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813"/>
    <w:bookmarkStart w:name="z23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814"/>
    <w:bookmarkStart w:name="z23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815"/>
    <w:bookmarkStart w:name="z233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816"/>
    <w:bookmarkStart w:name="z23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817"/>
    <w:bookmarkStart w:name="z23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818"/>
    <w:bookmarkStart w:name="z233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819"/>
    <w:bookmarkStart w:name="z23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820"/>
    <w:bookmarkStart w:name="z23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340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видеофонографическая экспертиза"</w:t>
      </w:r>
    </w:p>
    <w:bookmarkEnd w:id="822"/>
    <w:bookmarkStart w:name="z2341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3"/>
    <w:bookmarkStart w:name="z23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видеофонографическая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видеофонографической экспертизы и применяется в области судебно-экспертной деятельности.</w:t>
      </w:r>
    </w:p>
    <w:bookmarkEnd w:id="824"/>
    <w:bookmarkStart w:name="z23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25"/>
    <w:bookmarkStart w:name="z23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826"/>
    <w:bookmarkStart w:name="z23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навык – способность применять знания и умения, позволяющая выполнять профессиональную задачу целиком; </w:t>
      </w:r>
    </w:p>
    <w:bookmarkEnd w:id="827"/>
    <w:bookmarkStart w:name="z23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судебной видеофонографической экспертизы – речевая и звуковая информация, зафиксированная на различных носителях информации, а также средства звукозаписи;</w:t>
      </w:r>
    </w:p>
    <w:bookmarkEnd w:id="828"/>
    <w:bookmarkStart w:name="z23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видеофонографической экспертизы – фактические данные, устанавливаемые на основе исследования речевой и звуковой информации, зафиксированной на различных носителях при помощи специальных средств записи, определения условий, обстоятельств, средств, материалов и следов звукозаписи с использованием комплекса специальных научных знаний в области акустики речи, лингвистических, физико-математических, информационных и речевых технологиях;</w:t>
      </w:r>
    </w:p>
    <w:bookmarkEnd w:id="829"/>
    <w:bookmarkStart w:name="z23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файл – идентифицированная совокупность экземпляров полностью описанного в конкретной программе, находящихся вне программы во внешней памяти и доступных программе посредством специальных операций.</w:t>
      </w:r>
    </w:p>
    <w:bookmarkEnd w:id="830"/>
    <w:bookmarkStart w:name="z23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831"/>
    <w:bookmarkStart w:name="z23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832"/>
    <w:bookmarkStart w:name="z23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833"/>
    <w:bookmarkStart w:name="z23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834"/>
    <w:bookmarkStart w:name="z23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835"/>
    <w:bookmarkStart w:name="z235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36"/>
    <w:bookmarkStart w:name="z23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видеофонографическая экспертиза".</w:t>
      </w:r>
    </w:p>
    <w:bookmarkEnd w:id="837"/>
    <w:bookmarkStart w:name="z23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838"/>
    <w:bookmarkStart w:name="z23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39"/>
    <w:bookmarkStart w:name="z23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840"/>
    <w:bookmarkStart w:name="z23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841"/>
    <w:bookmarkStart w:name="z23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842"/>
    <w:bookmarkStart w:name="z23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843"/>
    <w:bookmarkStart w:name="z23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844"/>
    <w:bookmarkStart w:name="z23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судебно-экспертную деятельность на основании лицензии по специальностям "Судебно-экспертное фонографическое исследование. Спектральное (инструментальное) исследование голоса и звучащей речи" и "Судебно-экспертное фонографическое исследование. Аудитивное и лингвистическое исследования голоса и звучащей речи",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845"/>
    <w:bookmarkStart w:name="z23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46"/>
    <w:bookmarkStart w:name="z23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847"/>
    <w:bookmarkStart w:name="z23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848"/>
    <w:bookmarkStart w:name="z236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судебно-экспертное фонографическое исследование. Спектральное (инструментальное) исследование голоса и звучащей речи: (6B053 физические и химические науки (физика, техническая физика), 6B015 подготовка учителей по естественнонаучным предметам (математика, информатика, математика-физика, 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6B062 телекоммуникации (радиотехника, электроника и телекоммуникации), 6В063 информационная безопасность (системы информационной безопасности). Судебно-кспертное фонографическое исследование. Аудитивное и лингвистическое исследования голоса и звучащей речи: (6B023 языки и литература (филология)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видефонографической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видеофонографической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видеофонографической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специальности судебно-экспертное фонографическое исследование. Спектральное (инструментальное) исследование голоса и звучащей речи: (высшее образование (6B053 физические и химические науки (физика, техническая физика), 6B015 подготовка учителей по естественнонаучным предметам (математика, информатика, математика-физика, математика-информатика, физика-информатика), 6B061 информационно-коммуникационные технологии (информатика, информационные системы, вычислительная техника и программное обеспечение), 6B062 телекоммуникации (радиотехника, электроника и телекоммуникации), 6В063 информационная безопасность (системы информационной безопасности).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судебно-экспертное фонографическое исследование. Аудитивное и лингвистическое исследования голоса и звучащей речи: 6B023 языки и литература (филология)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"Судебно-экспертное видеофонографическая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видефонографической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видеофонографическая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видеофонографическая экспертиза"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 экспертизы/исследования,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видефонографической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(роды), классификация объектов судебно-видеофонографического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видеофонографической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Теоретические и научные основы в области филологии, компьютерных технологий, физики, информационных систем и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инструменты, приборы, оборудование, программное обеспечение и аппаратно-программные комплексы;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видеофонографической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лингвистики;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физики (звук, частота, волны);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Принципы и особенности специальных технических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и особенности функционирования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Специфика организации хранения данных в основных файловых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сформулировать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 и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видеофонографической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видеофонографической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эффективной коммуникации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602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16"/>
    <w:bookmarkStart w:name="z260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917"/>
    <w:bookmarkStart w:name="z260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918"/>
    <w:bookmarkStart w:name="z260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919"/>
    <w:bookmarkStart w:name="z260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920"/>
    <w:bookmarkStart w:name="z260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921"/>
    <w:bookmarkStart w:name="z260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922"/>
    <w:bookmarkStart w:name="z260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923"/>
    <w:bookmarkStart w:name="z261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924"/>
    <w:bookmarkStart w:name="z261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925"/>
    <w:bookmarkStart w:name="z261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926"/>
    <w:bookmarkStart w:name="z261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615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трасологическая экспертиза"</w:t>
      </w:r>
    </w:p>
    <w:bookmarkEnd w:id="928"/>
    <w:bookmarkStart w:name="z2616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9"/>
    <w:bookmarkStart w:name="z261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трасологическая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трасологической экспертизы и применяется в области судебно-экспертной деятельности.</w:t>
      </w:r>
    </w:p>
    <w:bookmarkEnd w:id="930"/>
    <w:bookmarkStart w:name="z261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31"/>
    <w:bookmarkStart w:name="z261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32"/>
    <w:bookmarkStart w:name="z262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33"/>
    <w:bookmarkStart w:name="z262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судебной трасологической экспертизы – установление фактических данных при изучении различных следов в целях определения механизма их образования и определения оставившего их объекта;</w:t>
      </w:r>
    </w:p>
    <w:bookmarkEnd w:id="934"/>
    <w:bookmarkStart w:name="z262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судебной трасологической экспертизы — следы-отображения, модели следов, вещная обстановка места происшествия в натуре или зафиксированная на снимках и в протоколах осмотра, образцы для сравнительного исследования, а также иные материалы дела, относящиеся к предмету экспертизы.</w:t>
      </w:r>
    </w:p>
    <w:bookmarkEnd w:id="935"/>
    <w:bookmarkStart w:name="z262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936"/>
    <w:bookmarkStart w:name="z262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937"/>
    <w:bookmarkStart w:name="z262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938"/>
    <w:bookmarkStart w:name="z262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939"/>
    <w:bookmarkStart w:name="z262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940"/>
    <w:bookmarkStart w:name="z2628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41"/>
    <w:bookmarkStart w:name="z262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трасологическая экспертиза".</w:t>
      </w:r>
    </w:p>
    <w:bookmarkEnd w:id="942"/>
    <w:bookmarkStart w:name="z263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943"/>
    <w:bookmarkStart w:name="z263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944"/>
    <w:bookmarkStart w:name="z263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945"/>
    <w:bookmarkStart w:name="z263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946"/>
    <w:bookmarkStart w:name="z263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947"/>
    <w:bookmarkStart w:name="z263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948"/>
    <w:bookmarkStart w:name="z263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949"/>
    <w:bookmarkStart w:name="z263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трасологическая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950"/>
    <w:bookmarkStart w:name="z263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51"/>
    <w:bookmarkStart w:name="z263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7 уровень квалификации по ОРК;</w:t>
      </w:r>
    </w:p>
    <w:bookmarkEnd w:id="952"/>
    <w:bookmarkStart w:name="z264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953"/>
    <w:bookmarkStart w:name="z2641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трасологической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трасологической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специальности "Судебная трасологическая экспертиза"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трасологической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трасологическое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трасологическое исследование"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трасологического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или методы судебно-экспертного исследования, отечественные и зарубежные достижения в области судебной трасологической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трасологической экспертизы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Основные правила подготовки и оформления материалов при назначении судебной трасологической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трасологической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трасологической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трасологической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2866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19"/>
    <w:bookmarkStart w:name="z286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020"/>
    <w:bookmarkStart w:name="z286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021"/>
    <w:bookmarkStart w:name="z286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022"/>
    <w:bookmarkStart w:name="z287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023"/>
    <w:bookmarkStart w:name="z287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024"/>
    <w:bookmarkStart w:name="z287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025"/>
    <w:bookmarkStart w:name="z287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026"/>
    <w:bookmarkStart w:name="z287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027"/>
    <w:bookmarkStart w:name="z287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028"/>
    <w:bookmarkStart w:name="z287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029"/>
    <w:bookmarkStart w:name="z287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2879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баллистическая экспертиза"</w:t>
      </w:r>
    </w:p>
    <w:bookmarkEnd w:id="1031"/>
    <w:bookmarkStart w:name="z2880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2"/>
    <w:bookmarkStart w:name="z288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баллистическая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баллистической экспертизы и применяется в области судебно-экспертной деятельности.</w:t>
      </w:r>
    </w:p>
    <w:bookmarkEnd w:id="1033"/>
    <w:bookmarkStart w:name="z288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34"/>
    <w:bookmarkStart w:name="z28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035"/>
    <w:bookmarkStart w:name="z28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036"/>
    <w:bookmarkStart w:name="z28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037"/>
    <w:bookmarkStart w:name="z28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баллистической экспертизы – установление фактических данных, определяемых на основании изучения закономерностей, отразившихся в конструкции огнестрельного оружия и боеприпасов, их взаимодействие при выстреле, явления внутренней и внешней баллистики выстрела, их отображение на преграде;</w:t>
      </w:r>
    </w:p>
    <w:bookmarkEnd w:id="1038"/>
    <w:bookmarkStart w:name="z28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баллистической экспертизы – оружие и боеприпасы, предметы, претерпевшие изменение в результате прямого или непрямого воздействия оружия и боеприпасов, документальные процессуальные источники с содержащейся информацией, полученной в процессе доказывания следствием и судом.</w:t>
      </w:r>
    </w:p>
    <w:bookmarkEnd w:id="1039"/>
    <w:bookmarkStart w:name="z288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040"/>
    <w:bookmarkStart w:name="z288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041"/>
    <w:bookmarkStart w:name="z289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042"/>
    <w:bookmarkStart w:name="z289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043"/>
    <w:bookmarkStart w:name="z289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044"/>
    <w:bookmarkStart w:name="z2893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45"/>
    <w:bookmarkStart w:name="z289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баллистическая экспертиза".</w:t>
      </w:r>
    </w:p>
    <w:bookmarkEnd w:id="1046"/>
    <w:bookmarkStart w:name="z289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047"/>
    <w:bookmarkStart w:name="z289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048"/>
    <w:bookmarkStart w:name="z289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049"/>
    <w:bookmarkStart w:name="z289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050"/>
    <w:bookmarkStart w:name="z289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051"/>
    <w:bookmarkStart w:name="z290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052"/>
    <w:bookmarkStart w:name="z290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053"/>
    <w:bookmarkStart w:name="z290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баллистическая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054"/>
    <w:bookmarkStart w:name="z290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55"/>
    <w:bookmarkStart w:name="z290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056"/>
    <w:bookmarkStart w:name="z290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057"/>
    <w:bookmarkStart w:name="z2906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экспертиза, 6В071 инженерия и инженерное дело (приборостроение),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баллистической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баллистической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баллистической экспертизы (исследований), подготовке,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(6В042 право (юриспруденция), 6B123 общественная безопасность (правоохранительная деятельность при наличии в образовательной программе дисциплины криминалистика и/или судебная экспертиза, 6В071 инженерия и инженерное дело (приборостроение)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баллистическое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баллистической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баллистическая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баллистическая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трасологического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сфере государственного контроля за оборотом отдельных видов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или методы судебно-экспертного исследования, отечественные и зарубежные достижения в области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огнестрельного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сфере государственного контроля за оборотом отдельных видов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судебной баллистической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Особенности состояния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производственной среды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 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баллистической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методики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баллистической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137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24"/>
    <w:bookmarkStart w:name="z31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125"/>
    <w:bookmarkStart w:name="z31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126"/>
    <w:bookmarkStart w:name="z31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127"/>
    <w:bookmarkStart w:name="z31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128"/>
    <w:bookmarkStart w:name="z31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129"/>
    <w:bookmarkStart w:name="z31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130"/>
    <w:bookmarkStart w:name="z31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131"/>
    <w:bookmarkStart w:name="z31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132"/>
    <w:bookmarkStart w:name="z31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133"/>
    <w:bookmarkStart w:name="z31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134"/>
    <w:bookmarkStart w:name="z31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150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лакокрасочных материалов, покрытий и полимерных материалов"</w:t>
      </w:r>
    </w:p>
    <w:bookmarkEnd w:id="1136"/>
    <w:bookmarkStart w:name="z3151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7"/>
    <w:bookmarkStart w:name="z3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лакокрасочных материалов, покрытий и полимерных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экспертизы лакокрасочных материалов, покрытий и полимерных материалов (далее - ЛКМ, ЛКП и ПМ) и применяется в области судебно-экспертной деятельности.</w:t>
      </w:r>
    </w:p>
    <w:bookmarkEnd w:id="1138"/>
    <w:bookmarkStart w:name="z3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39"/>
    <w:bookmarkStart w:name="z3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140"/>
    <w:bookmarkStart w:name="z3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141"/>
    <w:bookmarkStart w:name="z3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142"/>
    <w:bookmarkStart w:name="z3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ЛКМ, ЛКП и ПМ – установление фактических данных, обстоятельств расследуемого события с помощью экспертных исследований ЛКМ, ЛКП и ПМ на основе общих положений судебной экспертизы с использованием специальных научных знаний в области технологии, состава и методов исследования этих объектов;</w:t>
      </w:r>
    </w:p>
    <w:bookmarkEnd w:id="1143"/>
    <w:bookmarkStart w:name="z3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ЛКМ, ЛКП и ПМ — лакокрасочные покрытия и их фрагменты, образцы лакокрасочных материалов и отдельных их компонентов, предметы-носители с наслоениями лакокрасочных материалов и покрытий. изделия из пластмассы, резины и пленочных полимерных материалов, их фрагменты, наслоения полимерных материалов на различных предметах-носителях, клеи и клеевые композиции, их следы-наслоения, видоизмененные части полимерных материалов и изделий из них.</w:t>
      </w:r>
    </w:p>
    <w:bookmarkEnd w:id="1144"/>
    <w:bookmarkStart w:name="z3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145"/>
    <w:bookmarkStart w:name="z3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146"/>
    <w:bookmarkStart w:name="z3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147"/>
    <w:bookmarkStart w:name="z3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148"/>
    <w:bookmarkStart w:name="z3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149"/>
    <w:bookmarkStart w:name="z3164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50"/>
    <w:bookmarkStart w:name="z3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лакокрасочных материалов, покрытий и полимерных материалов".</w:t>
      </w:r>
    </w:p>
    <w:bookmarkEnd w:id="1151"/>
    <w:bookmarkStart w:name="z3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152"/>
    <w:bookmarkStart w:name="z3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153"/>
    <w:bookmarkStart w:name="z3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154"/>
    <w:bookmarkStart w:name="z3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155"/>
    <w:bookmarkStart w:name="z317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156"/>
    <w:bookmarkStart w:name="z317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157"/>
    <w:bookmarkStart w:name="z3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имеющих квалификационное свидетельство,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специальности "Судебно-экспертное исследование лакокрасочных материалов, покрытий и полимерных материалов",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158"/>
    <w:bookmarkStart w:name="z3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159"/>
    <w:bookmarkStart w:name="z3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ОРК;</w:t>
      </w:r>
    </w:p>
    <w:bookmarkEnd w:id="1160"/>
    <w:bookmarkStart w:name="z3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ОРК;</w:t>
      </w:r>
    </w:p>
    <w:bookmarkEnd w:id="1161"/>
    <w:bookmarkStart w:name="z3176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лакокрасочных материалов, покрытий и полимерных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лакокрасочных материалов, покрытий и полимерных материалов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лакокрасочных материалов, покрытий и полимерных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6В053 физические и химические науки (химия)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лакокрасочных материалов, покрытий и полимерных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товароведческой экспертизы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лакокрасочных материалов, покрытий и полимерных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лакокрасочных материалов, покрытий и полимерных материалов"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лакокрасочных материалов, покрытий и полимерных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судебно-экспертного исследования лакокрасочных материалов, покрытий и полимерных материалов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приборы и оборудование, рационально использовать реактивы;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получения сравнительных образцов для производства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работы со следовыми количествами ЛКМ, ЛКП и ПМ, возможности применения неразрушающего анализа и практические приемы, направленные на минимальное повреждение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принципы работы, правила обслуживания и эксплуатации, применяемого при проведении экспертизы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учета, хранения и расходования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требования к графическому, табличному и другим иллюстративным материалам;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Интерпретация/ обработка результатов судебной экспертизы (исследования)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составления заключения эксперта, его структурные части (вводная, исследовательская, синтезирующая, выводы);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ЛКМ, ЛКП и ПМ,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 ЛКМ, ЛКП и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ЛКМ, ЛКП, ПМ,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404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227"/>
    <w:bookmarkStart w:name="z34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228"/>
    <w:bookmarkStart w:name="z340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229"/>
    <w:bookmarkStart w:name="z34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230"/>
    <w:bookmarkStart w:name="z340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231"/>
    <w:bookmarkStart w:name="z340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232"/>
    <w:bookmarkStart w:name="z341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233"/>
    <w:bookmarkStart w:name="z34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234"/>
    <w:bookmarkStart w:name="z34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235"/>
    <w:bookmarkStart w:name="z341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236"/>
    <w:bookmarkStart w:name="z341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237"/>
    <w:bookmarkStart w:name="z341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417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нефтепродуктов и горюче-смазочных материалов"</w:t>
      </w:r>
    </w:p>
    <w:bookmarkEnd w:id="1239"/>
    <w:bookmarkStart w:name="z3418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0"/>
    <w:bookmarkStart w:name="z341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нефтепродуктов и горюче-смазочных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нефтепродуктов и горюче-смазочных материалов (далее – НП и ГСМ) и применяется в области судебно-экспертной деятельности.</w:t>
      </w:r>
    </w:p>
    <w:bookmarkEnd w:id="1241"/>
    <w:bookmarkStart w:name="z342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42"/>
    <w:bookmarkStart w:name="z342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43"/>
    <w:bookmarkStart w:name="z342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244"/>
    <w:bookmarkStart w:name="z342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245"/>
    <w:bookmarkStart w:name="z342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нефтепродуктов и горюче-смазочных материалов – установление фактических обстоятельств, свидетельствующих о природе, классификационной принадлежности объектов нефтяной природы, источнике их происхождения;</w:t>
      </w:r>
    </w:p>
    <w:bookmarkEnd w:id="1246"/>
    <w:bookmarkStart w:name="z342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нефтепродуктов и горюче-смазочных материалов – изделия/продукты нефтеперерабатывающий и нефтехимической промышленности, основу которых составляют вещества нефтяного происхождения; предметы сохранившие на себе следы веществ нефтяного происхождения.</w:t>
      </w:r>
    </w:p>
    <w:bookmarkEnd w:id="1247"/>
    <w:bookmarkStart w:name="z342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248"/>
    <w:bookmarkStart w:name="z342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249"/>
    <w:bookmarkStart w:name="z342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250"/>
    <w:bookmarkStart w:name="z342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251"/>
    <w:bookmarkStart w:name="z343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252"/>
    <w:bookmarkStart w:name="z3431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53"/>
    <w:bookmarkStart w:name="z343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нефтепродуктов и горюче-смазочных материалов".</w:t>
      </w:r>
    </w:p>
    <w:bookmarkEnd w:id="1254"/>
    <w:bookmarkStart w:name="z343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255"/>
    <w:bookmarkStart w:name="z343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256"/>
    <w:bookmarkStart w:name="z343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257"/>
    <w:bookmarkStart w:name="z343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258"/>
    <w:bookmarkStart w:name="z343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259"/>
    <w:bookmarkStart w:name="z343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260"/>
    <w:bookmarkStart w:name="z343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261"/>
    <w:bookmarkStart w:name="z344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к экспертам,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исследование нефтепродуктов и горюче-смазочных материалов", а также требования к уровню квалификации и компетентности, к содержанию, качеству и условиям труда к руководителю отдела/отделения, сектора органа судебной экспертизы. </w:t>
      </w:r>
    </w:p>
    <w:bookmarkEnd w:id="1262"/>
    <w:bookmarkStart w:name="z344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63"/>
    <w:bookmarkStart w:name="z344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264"/>
    <w:bookmarkStart w:name="z344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265"/>
    <w:bookmarkStart w:name="z3444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(химия), 6B072 производственные и обрабатывающие отрасли (нефтегазовое дело)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нефтепродуктов и горюче-смазочных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НП и ГСМ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НП и ГСМ;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нефтепродуктов и горюче-смазочных материалов,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6В053 физические и химические науки (химия), 6B072 производственные и обрабатывающие отрасли (нефтегазовое дело)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нефтепродуктов и горюче-смазочных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нефтепродуктов и горюче-смазочных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нефтепродуктов и горюче-смазочных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нефтепродуктов и горюче-смазочных материалов"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исследование нефтепродуктов и горюче-смазочных материалов;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производства судебно-экспертного исследования нефтепродуктов и горюче-смазочных материалов по фактам нарушения международных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и свойства НП и ГСМ;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Установление свойств и состояния НП и ГСМ, определение вида и марки НП и ГСМ, установление общего источника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в области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5.Характеристика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состояния объектов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НП и ГСМ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нефтепродуктов и горюче-смазочных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нефтепродуктов и горюче-смазочных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678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31"/>
    <w:bookmarkStart w:name="z367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332"/>
    <w:bookmarkStart w:name="z368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333"/>
    <w:bookmarkStart w:name="z368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334"/>
    <w:bookmarkStart w:name="z368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335"/>
    <w:bookmarkStart w:name="z368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336"/>
    <w:bookmarkStart w:name="z368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337"/>
    <w:bookmarkStart w:name="z368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338"/>
    <w:bookmarkStart w:name="z368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339"/>
    <w:bookmarkStart w:name="z368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340"/>
    <w:bookmarkStart w:name="z368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341"/>
    <w:bookmarkStart w:name="z368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691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металлов и сплавов"</w:t>
      </w:r>
    </w:p>
    <w:bookmarkEnd w:id="1343"/>
    <w:bookmarkStart w:name="z3692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4"/>
    <w:bookmarkStart w:name="z369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металлов и сплавов"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металлов и сплавов и применяется в области судебно-экспертной деятельности.</w:t>
      </w:r>
    </w:p>
    <w:bookmarkEnd w:id="1345"/>
    <w:bookmarkStart w:name="z369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46"/>
    <w:bookmarkStart w:name="z369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47"/>
    <w:bookmarkStart w:name="z369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48"/>
    <w:bookmarkStart w:name="z369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349"/>
    <w:bookmarkStart w:name="z369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 судебной судебно-экспертного исследования металлов и сплавов – установление качественного и количественного содержания химических элементов в сплавах металлов; установление классификационной принадлежности металлов и сплавов; определение марки сплава, из которого изготовлены изделия, выявление у исследуемых объектов признаков, свидетельствующих о едином источнике происхождения по месту изготовления, принадлежности единой партии выпуска;</w:t>
      </w:r>
    </w:p>
    <w:bookmarkEnd w:id="1350"/>
    <w:bookmarkStart w:name="z369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 судебно-экспертного исследования металлов и сплавов – изделия из металлов и сплавов; </w:t>
      </w:r>
    </w:p>
    <w:bookmarkEnd w:id="1351"/>
    <w:bookmarkStart w:name="z370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судебно-экспертного исследования металлов и сплавов – установление фактических обстоятельств, свидетельствующих о природе, классификационной принадлежности металлов и сплавов, источнике их происхождения.</w:t>
      </w:r>
    </w:p>
    <w:bookmarkEnd w:id="1352"/>
    <w:bookmarkStart w:name="z370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353"/>
    <w:bookmarkStart w:name="z370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354"/>
    <w:bookmarkStart w:name="z370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355"/>
    <w:bookmarkStart w:name="z370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356"/>
    <w:bookmarkStart w:name="z370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357"/>
    <w:bookmarkStart w:name="z3706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58"/>
    <w:bookmarkStart w:name="z370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металлов и сплавов".</w:t>
      </w:r>
    </w:p>
    <w:bookmarkEnd w:id="1359"/>
    <w:bookmarkStart w:name="z370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360"/>
    <w:bookmarkStart w:name="z370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361"/>
    <w:bookmarkStart w:name="z371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362"/>
    <w:bookmarkStart w:name="z371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363"/>
    <w:bookmarkStart w:name="z371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364"/>
    <w:bookmarkStart w:name="z371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365"/>
    <w:bookmarkStart w:name="z371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366"/>
    <w:bookmarkStart w:name="z371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имеющих квалификационное свидетельство на право производства судебных экспертиз (исследований), в том числе физических лиц, занимающихся судебно-экспертной деятельностью на основании лицензии по специальности "Судебно-экспертное исследование металлов и сплавов",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367"/>
    <w:bookmarkStart w:name="z371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68"/>
    <w:bookmarkStart w:name="z371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369"/>
    <w:bookmarkStart w:name="z371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370"/>
    <w:bookmarkStart w:name="z3719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(химия, физика, техническая физика), 6B072 производственные и обрабатывающие отрасли (металлургия) 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металлов и сплавов,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металлов и сплавов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(химия, физика, техническая физика), 6B072 производственные и обрабатывающие отрасли (металлургия)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металлов и сплавов"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металлов и сплавов,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металлов и сплавов";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металлов и сплавов"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металлов и сплавов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Установление качественного и количественного состава металлов и сплавов, определение вида и марки, установление общего источника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в области стандартизации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Характеристика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качественного состава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металлов и сплавов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металлов и сплавов,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3953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36"/>
    <w:bookmarkStart w:name="z395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437"/>
    <w:bookmarkStart w:name="z395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438"/>
    <w:bookmarkStart w:name="z39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439"/>
    <w:bookmarkStart w:name="z395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440"/>
    <w:bookmarkStart w:name="z395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441"/>
    <w:bookmarkStart w:name="z395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442"/>
    <w:bookmarkStart w:name="z396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443"/>
    <w:bookmarkStart w:name="z396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444"/>
    <w:bookmarkStart w:name="z396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445"/>
    <w:bookmarkStart w:name="z396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446"/>
    <w:bookmarkStart w:name="z396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3966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почв"</w:t>
      </w:r>
    </w:p>
    <w:bookmarkEnd w:id="1448"/>
    <w:bookmarkStart w:name="z3967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9"/>
    <w:bookmarkStart w:name="z396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почв"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почв и применяется в области судебно-экспертной деятельности.</w:t>
      </w:r>
    </w:p>
    <w:bookmarkEnd w:id="1450"/>
    <w:bookmarkStart w:name="z396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451"/>
    <w:bookmarkStart w:name="z397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судебно-экспертного исследования почв – фактические данные, свидетельствующие о пребывании человека, животного и нахождении предмета на конкретном участке местности, устанавливаемые на основе специальных научных знаний в области криминалистики и естественно-технических наук;</w:t>
      </w:r>
    </w:p>
    <w:bookmarkEnd w:id="1452"/>
    <w:bookmarkStart w:name="z397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судебно-экспертного исследования почв – почвы участков местности различного формирования, наслоения веществ почвенного происхождения на предметах-носителях (транспортных средствах, одежде, обуви, инструментах взлома, орудиях травм, убийства и т.д.), образцы почв с места происшествия, а также иные материалы дела, относящиеся к предмету экспертизы;</w:t>
      </w:r>
    </w:p>
    <w:bookmarkEnd w:id="1453"/>
    <w:bookmarkStart w:name="z397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54"/>
    <w:bookmarkStart w:name="z397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55"/>
    <w:bookmarkStart w:name="z397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456"/>
    <w:bookmarkStart w:name="z397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почва – природный объект, формирующийся в результате преобразования поверхностных слоҰв суши при совместном воздействии факторов почвообразования.</w:t>
      </w:r>
    </w:p>
    <w:bookmarkEnd w:id="1457"/>
    <w:bookmarkStart w:name="z397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458"/>
    <w:bookmarkStart w:name="z397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459"/>
    <w:bookmarkStart w:name="z397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460"/>
    <w:bookmarkStart w:name="z397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461"/>
    <w:bookmarkStart w:name="z398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462"/>
    <w:bookmarkStart w:name="z3981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63"/>
    <w:bookmarkStart w:name="z398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почв".</w:t>
      </w:r>
    </w:p>
    <w:bookmarkEnd w:id="1464"/>
    <w:bookmarkStart w:name="z398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465"/>
    <w:bookmarkStart w:name="z398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466"/>
    <w:bookmarkStart w:name="z398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467"/>
    <w:bookmarkStart w:name="z398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468"/>
    <w:bookmarkStart w:name="z398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469"/>
    <w:bookmarkStart w:name="z398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470"/>
    <w:bookmarkStart w:name="z398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471"/>
    <w:bookmarkStart w:name="z399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имеющих квалификационное свидетельство на право производства судебных экспертиз (исследований) по специальности "Судебно-экспертное исследование почв",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472"/>
    <w:bookmarkStart w:name="z399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73"/>
    <w:bookmarkStart w:name="z399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474"/>
    <w:bookmarkStart w:name="z399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475"/>
    <w:bookmarkStart w:name="z3994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(биология), 6В052 окружающая среда (экология), 6В081 агрономия (агрономия, почвоведение и агрохимия)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почв,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исследования почв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почв,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(биология), 6В052 окружающая среда (экология), 6В081 агрономия (агрономия, почвоведение и агрохимия)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почв"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почв,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почв";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почв"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почв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экспертизы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судебной экспертизы почв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судебно-экспертные исследования согласно методике и/или методу судебно-экспертного исследования почв;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достоверность и прослеживаемость измерений, путем использования откалиброванного оборудованного и поверенных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работы с химическими веществами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пробную подготовку почв к различным видам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геологии, химии, биологии, почвоведении;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почвах, свойствах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Родовые, групповые, частные (индивидуализирующие) признаки объектов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Криминалистическая оценка выявленных признаков и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калибровки, поверки средств измерений, метрологической аттестации средств измерений и аттестации их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организации контроля качества проводимых измерений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 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почв,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218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24"/>
    <w:bookmarkStart w:name="z4219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525"/>
    <w:bookmarkStart w:name="z4220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526"/>
    <w:bookmarkStart w:name="z4221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527"/>
    <w:bookmarkStart w:name="z4222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528"/>
    <w:bookmarkStart w:name="z4223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529"/>
    <w:bookmarkStart w:name="z4224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530"/>
    <w:bookmarkStart w:name="z4225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531"/>
    <w:bookmarkStart w:name="z422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532"/>
    <w:bookmarkStart w:name="z4227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533"/>
    <w:bookmarkStart w:name="z4228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534"/>
    <w:bookmarkStart w:name="z422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231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волокнистых материалов и изделий из них"</w:t>
      </w:r>
    </w:p>
    <w:bookmarkEnd w:id="1536"/>
    <w:bookmarkStart w:name="z4232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7"/>
    <w:bookmarkStart w:name="z423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волокнистых материалов и изделий из них"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волокнистых материалов и изделий из них и применяется в области судебно-экспертной деятельности.</w:t>
      </w:r>
    </w:p>
    <w:bookmarkEnd w:id="1538"/>
    <w:bookmarkStart w:name="z423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39"/>
    <w:bookmarkStart w:name="z423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540"/>
    <w:bookmarkStart w:name="z423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541"/>
    <w:bookmarkStart w:name="z423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542"/>
    <w:bookmarkStart w:name="z423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волокнистых материалов и изделий из них – установление фактических обстоятельств, свидетельствующих о факте контактного взаимодействия между предметами волокнистой природы, установление волокнистого состава изделий;</w:t>
      </w:r>
    </w:p>
    <w:bookmarkEnd w:id="1543"/>
    <w:bookmarkStart w:name="z423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волокнистых материалов и изделий из них – изделия, изготовленные из волокнистых материалов.</w:t>
      </w:r>
    </w:p>
    <w:bookmarkEnd w:id="1544"/>
    <w:bookmarkStart w:name="z424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545"/>
    <w:bookmarkStart w:name="z424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546"/>
    <w:bookmarkStart w:name="z424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547"/>
    <w:bookmarkStart w:name="z424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548"/>
    <w:bookmarkStart w:name="z424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549"/>
    <w:bookmarkStart w:name="z4245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50"/>
    <w:bookmarkStart w:name="z424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волокнистых материалов и изделий из них".</w:t>
      </w:r>
    </w:p>
    <w:bookmarkEnd w:id="1551"/>
    <w:bookmarkStart w:name="z424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552"/>
    <w:bookmarkStart w:name="z424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53"/>
    <w:bookmarkStart w:name="z424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554"/>
    <w:bookmarkStart w:name="z425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555"/>
    <w:bookmarkStart w:name="z425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556"/>
    <w:bookmarkStart w:name="z425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557"/>
    <w:bookmarkStart w:name="z425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558"/>
    <w:bookmarkStart w:name="z425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"Судебно-экспертное исследование волокнистых материалов и изделий из них",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559"/>
    <w:bookmarkStart w:name="z425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60"/>
    <w:bookmarkStart w:name="z425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561"/>
    <w:bookmarkStart w:name="z425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562"/>
    <w:bookmarkStart w:name="z4258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6B053 физические и химические науки (химия), 6B072 производственные и обрабатывающие отрасли (технология и проектирование текстильных материалов)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волокнистых материалов и изделий из них,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должностные обязанности работников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волокнистых материалов и изделий из них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волокнистых материалов и изделий,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(6В051 биологические и смежные науки (биология, биотехнология), 6B053 физические и химические науки (химия), 6B072 производственные и обрабатывающие отрасли (технология и проектирование текстильных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волокнистых материалов и изделий из них"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волокнистых материалов и изделий из них,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волокнистых материалов и изделий из них";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исследование волокнистых материалов и изделий из них"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исследование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исследование волокнистых материалов и изделий из них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производства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Установление волокнистого состава, целевого назначения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в области стандартизации (стандарты);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судебно-экспертное исследование согласно методике и/или метода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Классификация тканей и трикотажных полотен;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волокнистого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Специфика состояния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Специфика описания состояния объектов волокнистой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осмотра, изъятия и упаковки соответствующих вещественных доказательств,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Нормативные правовые акты по сбору, учету и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исследования волокнистых материалов и изделий из них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волокнистых материалов и изделий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волокнистых материалов и изделий из них,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492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28"/>
    <w:bookmarkStart w:name="z449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629"/>
    <w:bookmarkStart w:name="z449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630"/>
    <w:bookmarkStart w:name="z449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631"/>
    <w:bookmarkStart w:name="z449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632"/>
    <w:bookmarkStart w:name="z449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633"/>
    <w:bookmarkStart w:name="z449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634"/>
    <w:bookmarkStart w:name="z449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635"/>
    <w:bookmarkStart w:name="z450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636"/>
    <w:bookmarkStart w:name="z450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637"/>
    <w:bookmarkStart w:name="z450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638"/>
    <w:bookmarkStart w:name="z4503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505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спиртосодержащих жидкостей"</w:t>
      </w:r>
    </w:p>
    <w:bookmarkEnd w:id="1640"/>
    <w:bookmarkStart w:name="z4506" w:id="1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1"/>
    <w:bookmarkStart w:name="z450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спиртосодержащих жидкостей"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спиртосодержащих жидкостей и применяется в области судебно-экспертной деятельности.</w:t>
      </w:r>
    </w:p>
    <w:bookmarkEnd w:id="1642"/>
    <w:bookmarkStart w:name="z450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643"/>
    <w:bookmarkStart w:name="z450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44"/>
    <w:bookmarkStart w:name="z451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45"/>
    <w:bookmarkStart w:name="z451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646"/>
    <w:bookmarkStart w:name="z451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исследования (далее – ССЖ) – фактические данные, устанавливаемые на основе специальных научных знаний в области химии и технологии изготовления ССЖ и методов их исследования по определению основного химического состава ССЖ, отнесения их к определенному виду, а также идентификации источника их происхождения;</w:t>
      </w:r>
    </w:p>
    <w:bookmarkEnd w:id="1647"/>
    <w:bookmarkStart w:name="z451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судебно-экспертного исследования ССЖ – алкогольные изделия домашнего и заводского производства, следы ССЖ на различных предметах-носителях, приспособления, конструкции, аппараты, используемые для выработки ССЖ кустарным способом, промышленные технологические процессы и аппараты для изготовления ССЖ; заводским способом, а также иные материалы дела, относящиеся к предмету исследования.</w:t>
      </w:r>
    </w:p>
    <w:bookmarkEnd w:id="1648"/>
    <w:bookmarkStart w:name="z451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649"/>
    <w:bookmarkStart w:name="z451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650"/>
    <w:bookmarkStart w:name="z451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651"/>
    <w:bookmarkStart w:name="z451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652"/>
    <w:bookmarkStart w:name="z451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деятельности;</w:t>
      </w:r>
    </w:p>
    <w:bookmarkEnd w:id="1653"/>
    <w:bookmarkStart w:name="z4519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54"/>
    <w:bookmarkStart w:name="z452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спиртосодержащих жидкостей".</w:t>
      </w:r>
    </w:p>
    <w:bookmarkEnd w:id="1655"/>
    <w:bookmarkStart w:name="z452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656"/>
    <w:bookmarkStart w:name="z452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657"/>
    <w:bookmarkStart w:name="z452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658"/>
    <w:bookmarkStart w:name="z452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659"/>
    <w:bookmarkStart w:name="z452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660"/>
    <w:bookmarkStart w:name="z452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661"/>
    <w:bookmarkStart w:name="z452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662"/>
    <w:bookmarkStart w:name="z452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спиртосодержащих жидкостей",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663"/>
    <w:bookmarkStart w:name="z452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664"/>
    <w:bookmarkStart w:name="z453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665"/>
    <w:bookmarkStart w:name="z453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666"/>
    <w:bookmarkStart w:name="z4532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ССЖ,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ССЖ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ССЖ,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(6В051 биологические и смежные науки (биология, биотехнология), 6В053 физические и химические науки (химия)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спиртосодержащих жидкостей"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ССЖ,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спиртосодержащих жидкостей";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спиртосодержащих жидкостей"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ССЖ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методике и/или методу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Приводить химические исследования с целью установления физико-химических свойств ССЖ (окисляемость, нагревание, растворение, воздействие кислоты), проводить работы с химическими веществами (приготовление системы растворителей необходимых концентраций при хроматографическом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санитарных норм и правил, инструкций по безопасности и охране труда, окружающей среды, работы с химическими реактивами (кислотами),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Предпринимать необходимые меры, чтобы предотвратить контаминацию путем разделения лаборатории на рабочие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экспертизы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ССЖ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ССЖ;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ССЖ,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4751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15"/>
    <w:bookmarkStart w:name="z475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716"/>
    <w:bookmarkStart w:name="z475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717"/>
    <w:bookmarkStart w:name="z475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718"/>
    <w:bookmarkStart w:name="z475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719"/>
    <w:bookmarkStart w:name="z475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720"/>
    <w:bookmarkStart w:name="z475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721"/>
    <w:bookmarkStart w:name="z475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722"/>
    <w:bookmarkStart w:name="z475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723"/>
    <w:bookmarkStart w:name="z476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724"/>
    <w:bookmarkStart w:name="z476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725"/>
    <w:bookmarkStart w:name="z476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4764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специальных химических веществ"</w:t>
      </w:r>
    </w:p>
    <w:bookmarkEnd w:id="1727"/>
    <w:bookmarkStart w:name="z4765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8"/>
    <w:bookmarkStart w:name="z476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специальных химических веществ"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специальных химических веществ и применяется в области судебно-экспертной деятельности.</w:t>
      </w:r>
    </w:p>
    <w:bookmarkEnd w:id="1729"/>
    <w:bookmarkStart w:name="z476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профессиональном стандарте применяются следующие термины, определения и сокращения:</w:t>
      </w:r>
    </w:p>
    <w:bookmarkEnd w:id="1730"/>
    <w:bookmarkStart w:name="z476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судебно-экспертного исследования специальных химических веществ (далее – СХВ) составляют установление фактических данных, обстоятельств расследуемого события с помощью экспертных исследований СХВ на основе общих положений теории судебной экспертизы с использованием специальных научных знаний в области химии, состава и методов исследования этих объектов;</w:t>
      </w:r>
    </w:p>
    <w:bookmarkEnd w:id="1731"/>
    <w:bookmarkStart w:name="z476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судебной экспертизы специальных химических веществ - предметы-носители со следами-наслоений СХВ, иные материалы дела, относящиеся к предмету экспертизы;</w:t>
      </w:r>
    </w:p>
    <w:bookmarkEnd w:id="1732"/>
    <w:bookmarkStart w:name="z477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733"/>
    <w:bookmarkStart w:name="z477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734"/>
    <w:bookmarkStart w:name="z477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1735"/>
    <w:bookmarkStart w:name="z477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736"/>
    <w:bookmarkStart w:name="z477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1737"/>
    <w:bookmarkStart w:name="z477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738"/>
    <w:bookmarkStart w:name="z477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739"/>
    <w:bookmarkStart w:name="z477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740"/>
    <w:bookmarkStart w:name="z4778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41"/>
    <w:bookmarkStart w:name="z477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специальных химических веществ".</w:t>
      </w:r>
    </w:p>
    <w:bookmarkEnd w:id="1742"/>
    <w:bookmarkStart w:name="z478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743"/>
    <w:bookmarkStart w:name="z478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744"/>
    <w:bookmarkStart w:name="z478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745"/>
    <w:bookmarkStart w:name="z478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746"/>
    <w:bookmarkStart w:name="z478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747"/>
    <w:bookmarkStart w:name="z478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748"/>
    <w:bookmarkStart w:name="z478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749"/>
    <w:bookmarkStart w:name="z478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специальных химических веществ",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750"/>
    <w:bookmarkStart w:name="z478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51"/>
    <w:bookmarkStart w:name="z478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752"/>
    <w:bookmarkStart w:name="z479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753"/>
    <w:bookmarkStart w:name="z4791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6В053 физические и химические науки (химия, физика), (6В051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специальных химических веществ/исследования,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входной контроль товарно-материальных ценностей, реактивов, их учет и списание;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специальных химических веществ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специальных химических веществ,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6В053 физические и химические науки (химия, физика), (6В051 биологические и смежные науки (биология, биотехнология)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специальных химических веществ"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экспертизы специальных химических веществ/исследования,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специальных химических веществ";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специальных химических веществ"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специальных химических веществ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специальных химических веществ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судебно-экспертные исследования согласно методике и/или методу судебно-экспертного исследования специальных химических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Приводить химические исследования с целью установления физико-химических свойств СХВ (нагревание, растворение, воздействие кислоты), проводить работы с химическими веществами (приготовление системы растворителей необходимых концентраций при хроматографическом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санитарных норм и правил, инструкций по безопасности и охране труда, окружающей среды, работы с химическими реактивами (кислотами),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проведении входного контроля реактивов и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специальных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 и биологии;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Стадии судебно-экспертного исследования специальных химических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специальных химических веществ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специальных химических веществ,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009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02"/>
    <w:bookmarkStart w:name="z501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803"/>
    <w:bookmarkStart w:name="z501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804"/>
    <w:bookmarkStart w:name="z501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805"/>
    <w:bookmarkStart w:name="z501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806"/>
    <w:bookmarkStart w:name="z501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807"/>
    <w:bookmarkStart w:name="z501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808"/>
    <w:bookmarkStart w:name="z501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809"/>
    <w:bookmarkStart w:name="z501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810"/>
    <w:bookmarkStart w:name="z501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811"/>
    <w:bookmarkStart w:name="z501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812"/>
    <w:bookmarkStart w:name="z502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8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022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исследование изделий из стекла, керамики и силикатных строительных материалов"</w:t>
      </w:r>
    </w:p>
    <w:bookmarkEnd w:id="1814"/>
    <w:bookmarkStart w:name="z5023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5"/>
    <w:bookmarkStart w:name="z502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исследование изделий из стекла, керамики и силикатных строительных материалов"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исследования изделий из стекла, керамики и силикатных строительных материалов и применяется в области судебно-экспертной деятельности.</w:t>
      </w:r>
    </w:p>
    <w:bookmarkEnd w:id="1816"/>
    <w:bookmarkStart w:name="z502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1817"/>
    <w:bookmarkStart w:name="z502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судебной экспертизы изделий из стекла, керамики и силикатных строительных материалов – стекло, керамика, строительные материалы и изделия из них, отдельные части изделий, сырьевой материал, как для получения предметов из стекла, керамики и строительных материалов, так и следы наслоения частиц стекла, керамики и строительных материалов на предмете-носителе, технологические процессы получения и изготовления определенной продукции;</w:t>
      </w:r>
    </w:p>
    <w:bookmarkEnd w:id="1818"/>
    <w:bookmarkStart w:name="z502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судебно-экспертного исследования изделий из стекла, керамики и силикатных строительных материалов – установление фактических данных, обстоятельств расследуемого события на основе общих положений теории судебной экспертизы с использованием специальных научных знаний в области технологии производства, состава и методов исследования этих объектов;</w:t>
      </w:r>
    </w:p>
    <w:bookmarkEnd w:id="1819"/>
    <w:bookmarkStart w:name="z502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820"/>
    <w:bookmarkStart w:name="z502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821"/>
    <w:bookmarkStart w:name="z503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1822"/>
    <w:bookmarkStart w:name="z503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823"/>
    <w:bookmarkStart w:name="z503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824"/>
    <w:bookmarkStart w:name="z503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825"/>
    <w:bookmarkStart w:name="z503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1826"/>
    <w:bookmarkStart w:name="z503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827"/>
    <w:bookmarkStart w:name="z5036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28"/>
    <w:bookmarkStart w:name="z503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исследование изделий из стекла, керамики и силикатных строительных материалов".</w:t>
      </w:r>
    </w:p>
    <w:bookmarkEnd w:id="1829"/>
    <w:bookmarkStart w:name="z503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830"/>
    <w:bookmarkStart w:name="z503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831"/>
    <w:bookmarkStart w:name="z504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832"/>
    <w:bookmarkStart w:name="z504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833"/>
    <w:bookmarkStart w:name="z504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834"/>
    <w:bookmarkStart w:name="z504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835"/>
    <w:bookmarkStart w:name="z504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836"/>
    <w:bookmarkStart w:name="z504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 (главному, ведущему, старшему; лицам, осуществляющим судебно-экспертную деятельность на основании лицензии), имеющим квалификационное свидетельство на право производства судебных экспертиз (исследований) по специальности "Судебно-экспертное исследование изделий из стекла, керамики и силикатных строительных материалов",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1837"/>
    <w:bookmarkStart w:name="z504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838"/>
    <w:bookmarkStart w:name="z504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1839"/>
    <w:bookmarkStart w:name="z504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1840"/>
    <w:bookmarkStart w:name="z5049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(6В053 физические и химические науки (химия), 6B071 инженерия и инженерное дело (химическая технология тугоплавких неметаллических и силикатных материалов)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изделий из стекла, керамики и силикатных строительных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организации труда и управления, их формы и методы, трудовое законодательство, правила внутреннего трудового распорядка;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реактивов,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изделий из стекла, керамики и силикатных строительных материалов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разработке, апробации, валидации и внедрении методик судебно-экспертных исследований, технических решений, и научных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исследования изделий из стекла, керамики и силикатных строительных материалов;,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"Судебные эксперты"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(6В053 физические и химические науки (химия), 6B071 инженерия и инженерное дело (химическая технология тугоплавких неметаллических и силикатных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изделий из стекла, керамики и силикатных строительных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исследования изделий из стекла, керамики и силикатных строительных материалов,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исследование изделий из стекла, керамики и силикатных строительных материалов";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судебной экспертизы по специальности "Судебно-экспертное исследование изделий из стекла, керамики и силикатных строительных материалов"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исследования изделий из стекла, керамики и силикатных строительных материалов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технические средства и приемы для фиксации и исследовании объектов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химии и технологии изготовления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Стадии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работы, правила эксплуатации и программное обеспечение приборов и оборудования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приготовления стандартных и рабочих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оценку неопределенности результатов исследований и представлять данные;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и результаты предварительного, химического и сравнительного экспертного исследования, а также формулирование выводов;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правила оценивания неопределенности результатов измерений;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сообщения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специалиста/эксперта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уголовным, гражданским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исследования изделий из стекла, керамики и силикатных строительных материалов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судебно-экспертного исследования изделий из стекла, керамики и силикатных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исследования изделий из стекла, керамики и силикатных строительных материалов,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отдела/отделения,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264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89"/>
    <w:bookmarkStart w:name="z526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890"/>
    <w:bookmarkStart w:name="z526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891"/>
    <w:bookmarkStart w:name="z526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892"/>
    <w:bookmarkStart w:name="z526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893"/>
    <w:bookmarkStart w:name="z526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894"/>
    <w:bookmarkStart w:name="z527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895"/>
    <w:bookmarkStart w:name="z527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896"/>
    <w:bookmarkStart w:name="z527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1897"/>
    <w:bookmarkStart w:name="z527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1898"/>
    <w:bookmarkStart w:name="z527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1899"/>
    <w:bookmarkStart w:name="z527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1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277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экономическая экспертиза"</w:t>
      </w:r>
    </w:p>
    <w:bookmarkEnd w:id="1901"/>
    <w:bookmarkStart w:name="z5278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2"/>
    <w:bookmarkStart w:name="z527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экономическая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экономической экспертизы и применяется в области судебно-экспертной деятельности.</w:t>
      </w:r>
    </w:p>
    <w:bookmarkEnd w:id="1903"/>
    <w:bookmarkStart w:name="z528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904"/>
    <w:bookmarkStart w:name="z528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действия;</w:t>
      </w:r>
    </w:p>
    <w:bookmarkEnd w:id="1905"/>
    <w:bookmarkStart w:name="z528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906"/>
    <w:bookmarkStart w:name="z528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907"/>
    <w:bookmarkStart w:name="z528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экономической экспертизы – - фактические данные, устанавливаемые на основе специальных научных знаний при решении задач, связанных с определением характеристик финансово-хозяйственной деятельности субъектов и ее документального отражения;</w:t>
      </w:r>
    </w:p>
    <w:bookmarkEnd w:id="1908"/>
    <w:bookmarkStart w:name="z528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экономической экспертизы – документация, отражающая финансово-хозяйственную деятельность субъектов.</w:t>
      </w:r>
    </w:p>
    <w:bookmarkEnd w:id="1909"/>
    <w:bookmarkStart w:name="z528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910"/>
    <w:bookmarkStart w:name="z528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1911"/>
    <w:bookmarkStart w:name="z528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1912"/>
    <w:bookmarkStart w:name="z528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Общий государственный классификатор видов экономической деятельности;</w:t>
      </w:r>
    </w:p>
    <w:bookmarkEnd w:id="1913"/>
    <w:bookmarkStart w:name="z529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1914"/>
    <w:bookmarkStart w:name="z5291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15"/>
    <w:bookmarkStart w:name="z529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экономическая экспертиза".</w:t>
      </w:r>
    </w:p>
    <w:bookmarkEnd w:id="1916"/>
    <w:bookmarkStart w:name="z529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1917"/>
    <w:bookmarkStart w:name="z529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918"/>
    <w:bookmarkStart w:name="z529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1919"/>
    <w:bookmarkStart w:name="z529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1920"/>
    <w:bookmarkStart w:name="z529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1921"/>
    <w:bookmarkStart w:name="z529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1922"/>
    <w:bookmarkStart w:name="z529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1923"/>
    <w:bookmarkStart w:name="z530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экономическая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1924"/>
    <w:bookmarkStart w:name="z530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25"/>
    <w:bookmarkStart w:name="z530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- 6 уровень квалификации по ОРК;</w:t>
      </w:r>
    </w:p>
    <w:bookmarkEnd w:id="1926"/>
    <w:bookmarkStart w:name="z530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- 6 уровень квалификации по ОРК.</w:t>
      </w:r>
    </w:p>
    <w:bookmarkEnd w:id="1927"/>
    <w:bookmarkStart w:name="z5304" w:id="1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(6В041 бизнес и управление (экономика, учет и аудит, государственный аудит)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экономической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экономической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экспертизы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"Судебный эксперт по судебной экономической экспертизе"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(6В041 бизнес и управление (экономика, учет и аудит, государственный аудит)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экономическая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экономической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"Судебно-экспертное исследование хозяйственных операций", "Судебно-экспертное бухгалтерское исследование", "судебно-экспертное финансово-кредитное исследование", "Судебно-экспертное финансово-бюджетное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специальностям "Судебно-экспертное исследование хозяйственных операций", "Судебно-экспертное бухгалтерское исследование", "судебно-экспертное финансово-кредитное исследование", "Судебно-экспертное финансово-бюджетное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экономической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экономической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бухгалтерского и налогового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экономической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судебной экономической экспертизы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в области бухгалтерского и налогового учетов;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судебно-экспертных экономических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Соблюдать требования санитарных норм и инструкции по безопасности и охране труда.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области бухгалтерского и налогового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судебных экономических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и определение последовательности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организации контроля качества заключения эксперта.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экономической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экономической экспертизы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534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92"/>
    <w:bookmarkStart w:name="z553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1993"/>
    <w:bookmarkStart w:name="z553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994"/>
    <w:bookmarkStart w:name="z553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1995"/>
    <w:bookmarkStart w:name="z553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1996"/>
    <w:bookmarkStart w:name="z553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1997"/>
    <w:bookmarkStart w:name="z554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1998"/>
    <w:bookmarkStart w:name="z554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1999"/>
    <w:bookmarkStart w:name="z554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29 ноября 2023 года.</w:t>
      </w:r>
    </w:p>
    <w:bookmarkEnd w:id="2000"/>
    <w:bookmarkStart w:name="z5543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001"/>
    <w:bookmarkStart w:name="z554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002"/>
    <w:bookmarkStart w:name="z554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0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60</w:t>
            </w:r>
          </w:p>
        </w:tc>
      </w:tr>
    </w:tbl>
    <w:bookmarkStart w:name="z5547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товароведческое исследование непродовольственных товаров"</w:t>
      </w:r>
    </w:p>
    <w:bookmarkEnd w:id="2004"/>
    <w:bookmarkStart w:name="z5548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5"/>
    <w:bookmarkStart w:name="z554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товароведческое исследование непродовольственных товаров"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 судебно-экспертного товароведческого исследования непродовольственных товаров и применяется в области судебно-экспертной деятельности.</w:t>
      </w:r>
    </w:p>
    <w:bookmarkEnd w:id="2006"/>
    <w:bookmarkStart w:name="z555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07"/>
    <w:bookmarkStart w:name="z555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непродовольственный товар – продукт производственного процесса, предназначенный для продажи гражданам или субъектам хозяйственной деятельности, но не с целью употребления его в пищу человеком и (или) представителями животного мира;</w:t>
      </w:r>
    </w:p>
    <w:bookmarkEnd w:id="2008"/>
    <w:bookmarkStart w:name="z555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судебной товароведческой экспертизы непродовольственных товаров – фактические данные об основополагающих характеристиках непродовольственных товаров и товаров производственно-технического назначения, влияющих на потребительную и иную стоимость, и факторов, формирующих данные характеристики;</w:t>
      </w:r>
    </w:p>
    <w:bookmarkEnd w:id="2009"/>
    <w:bookmarkStart w:name="z555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судебно-экспертного товароведческого исследования непродовольственных товаров – промышленные товары; упаковка; маркировка; сравнительные образцы; документы, содержащие информацию о характеристиках актива и факторах, формирующих данные характеристики; иные документы и материалы, имеющие значение для дела;</w:t>
      </w:r>
    </w:p>
    <w:bookmarkEnd w:id="2010"/>
    <w:bookmarkStart w:name="z555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2011"/>
    <w:bookmarkStart w:name="z555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2012"/>
    <w:bookmarkStart w:name="z555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2013"/>
    <w:bookmarkStart w:name="z555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014"/>
    <w:bookmarkStart w:name="z555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015"/>
    <w:bookmarkStart w:name="z555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016"/>
    <w:bookmarkStart w:name="z556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017"/>
    <w:bookmarkStart w:name="z556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018"/>
    <w:bookmarkStart w:name="z5562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19"/>
    <w:bookmarkStart w:name="z556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товароведческое исследование непродовольственных товаров".</w:t>
      </w:r>
    </w:p>
    <w:bookmarkEnd w:id="2020"/>
    <w:bookmarkStart w:name="z556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021"/>
    <w:bookmarkStart w:name="z556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022"/>
    <w:bookmarkStart w:name="z556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023"/>
    <w:bookmarkStart w:name="z556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024"/>
    <w:bookmarkStart w:name="z556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025"/>
    <w:bookmarkStart w:name="z556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026"/>
    <w:bookmarkStart w:name="z557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027"/>
    <w:bookmarkStart w:name="z557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товароведческое исследование непродовольственных товаров",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028"/>
    <w:bookmarkStart w:name="z557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029"/>
    <w:bookmarkStart w:name="z557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030"/>
    <w:bookmarkStart w:name="z557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031"/>
    <w:bookmarkStart w:name="z5575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6В041 бизнес и управление (экономика, маркетинг, оценка), 6B071 инженерия и инженерное дело (технологические машины и оборудование (по отраслям), 6B072 производственные и обрабатывающие отрасли (технология и конструирование изделий легкой промышленности, технология и проектирование текстильных материалов)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товароведческого исследования непродовольственных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составления планов лекций, семинарских и практических занятий;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(6В041 бизнес и управление (экономика, маркетинг, оценка), 6B071 инженерия и инженерное дело (технологические машины и оборудование (по отраслям), 6B072 производственные и обрабатывающие отрасли (технология и конструирование изделий легкой промышленности, технология и проектирование текстильных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товароведческое исследование непродовольственных товаров"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непродовольственных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"Судебно-экспертное товароведческое исследование непродовольственных товаров";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товароведческое исследование непродовольственных товаров"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товароведческой экспертизы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товароведческой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качества товаров,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Классификация и свойства непродовольственных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судебно-экспертное исследование согласно методике и/или метода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Процессуальные и организационные основы судебно-экспертного товароведческого исследования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систематизации признаков товаров. Признаки качества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Потребительские свойства товара, формирующие потребительную стоимость, показатели качества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Понятие потребительной стоимости и рыночной стоимости товара и методы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характеристики потребительских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маркировки, упаковки, хранения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Органолептические и инструментальные методы оценки качества,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градации качества, сортности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дефектов и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виду, формам и средствам информации о товарах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товаров (коды товарной номенклатуры)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исследованием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регламенты, стандарты и другая нормативная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Товароведные характеристики товаров однородной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(подгруппы) и требования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товаросопроводительной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исследований, связанных с определением линейных размеров,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 экспертного товароведческого исследования непродовольственных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5814" w:id="2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95"/>
    <w:bookmarkStart w:name="z581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096"/>
    <w:bookmarkStart w:name="z581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097"/>
    <w:bookmarkStart w:name="z581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098"/>
    <w:bookmarkStart w:name="z581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099"/>
    <w:bookmarkStart w:name="z581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100"/>
    <w:bookmarkStart w:name="z582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101"/>
    <w:bookmarkStart w:name="z582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102"/>
    <w:bookmarkStart w:name="z582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103"/>
    <w:bookmarkStart w:name="z582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104"/>
    <w:bookmarkStart w:name="z582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105"/>
    <w:bookmarkStart w:name="z582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5827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"Судебно-товароведческая экспертиза продовольственных товаров"</w:t>
      </w:r>
    </w:p>
    <w:bookmarkEnd w:id="2107"/>
    <w:bookmarkStart w:name="z5828" w:id="2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8"/>
    <w:bookmarkStart w:name="z582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товароведческое исследование продовольственных товаров"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товароведческого исследования продовольственных товаров и применяется в области судебно-экспертной деятельности.</w:t>
      </w:r>
    </w:p>
    <w:bookmarkEnd w:id="2109"/>
    <w:bookmarkStart w:name="z583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10"/>
    <w:bookmarkStart w:name="z583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судебной товароведческой экспертизы продовольственных товаров – фактические данные об основополагающих характеристиках продовольственных товаров, влияющих на потребительную и иную стоимость, и факторов, формирующих данные характеристики;</w:t>
      </w:r>
    </w:p>
    <w:bookmarkEnd w:id="2111"/>
    <w:bookmarkStart w:name="z583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 судебной товароведческой экспертизы продовольственных товаров – диагностика товаров, представленных на исследование: определение фактического состояния объекта, сохранности упаковки, отсутствия/наличия дефектов; классификация товаров, представленных на исследование: отнесение к классу, группе и виду по известным и общепринятым классификациям; идентификация товаров, представленных на исследование: сравнительное исследование на предмет соответствия образцу, сравнительное исследование на предмет принадлежности частей целому в рамках товароведения, определение соответствия характеристик товара (кроме стоимости) требованиям соответствующих стандартов и технических условий; проведение ситуационного анализа с использованием сравнительного подхода при определении стоимостных характеристик продовольственных товаров;</w:t>
      </w:r>
    </w:p>
    <w:bookmarkEnd w:id="2112"/>
    <w:bookmarkStart w:name="z583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судебной товароведческой экспертизы продовольственных товаров – продукты питания (молоко и молочные продукты; мясо и мясные полуфабрикаты; колбасные изделия и копчености; кондитерские товары; рыбные товары и морепродукты; яйца и яичная продукция; вкусовые товары; табачные изделия; свежие плоды и овощи; плодовоовощные консервы; пищевые концентраты; зерномучные товары; иные товары, употребляемые в пищу человека и животных); лекарственные препараты; упаковка; маркировка; сравнительный образец; документы, видео-, фото- материалы, содержащие информацию о характеристиках актива и факторах, формирующих данные характеристики; иные документы и материалы, имеющие значение для дела;</w:t>
      </w:r>
    </w:p>
    <w:bookmarkEnd w:id="2113"/>
    <w:bookmarkStart w:name="z583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2114"/>
    <w:bookmarkStart w:name="z583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2115"/>
    <w:bookmarkStart w:name="z583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– документ, содержащий сведения о достигнутых результатах или свидетельство осуществленной деятельности (для оформления прослеживаемости и представления свидетельств проведения верификации, предупреждающих и корректирующих действий.</w:t>
      </w:r>
    </w:p>
    <w:bookmarkEnd w:id="2116"/>
    <w:bookmarkStart w:name="z583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117"/>
    <w:bookmarkStart w:name="z583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118"/>
    <w:bookmarkStart w:name="z583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119"/>
    <w:bookmarkStart w:name="z584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120"/>
    <w:bookmarkStart w:name="z584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121"/>
    <w:bookmarkStart w:name="z5842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22"/>
    <w:bookmarkStart w:name="z584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товароведческое исследование продовольственных товаров".</w:t>
      </w:r>
    </w:p>
    <w:bookmarkEnd w:id="2123"/>
    <w:bookmarkStart w:name="z584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124"/>
    <w:bookmarkStart w:name="z584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125"/>
    <w:bookmarkStart w:name="z584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126"/>
    <w:bookmarkStart w:name="z584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127"/>
    <w:bookmarkStart w:name="z584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128"/>
    <w:bookmarkStart w:name="z584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129"/>
    <w:bookmarkStart w:name="z585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130"/>
    <w:bookmarkStart w:name="z585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судебных экспертов, имеющим квалификационное свидетельство, на право производства судебных экспертиз (исследований), в том числе физических лиц, занимающимся судебно-экспертной деятельностью на основании лицензии по специальности "Судебно-экспертное товароведческое исследование продовольственных товаров",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131"/>
    <w:bookmarkStart w:name="z585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32"/>
    <w:bookmarkStart w:name="z585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133"/>
    <w:bookmarkStart w:name="z585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134"/>
    <w:bookmarkStart w:name="z5855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(6B072 производственные и обрабатывающие отрасли (технология продовольственных продуктов)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 (далее - Закон "О правовых актах");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товароведческого исследования 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(6B072 производственные и обрабатывающие отрасли (технология продовольственных продуктов)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исследование металлов и сплавов"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товароведческого исследования продовольственных товаров,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Производство судебной экспертизы по специальностям "Судебно-товароведческая экспертиза продовольственных товаров";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"Судебно-товароведческая экспертиза продовольственных товаров"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товароведческой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Классификацияя и свойства продуктов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Классификацияя и свойства вкусовых товаров и табачных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Классификацияя и свойства кормов и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правила подготовки и оформления материалов при назначении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методике и/или метода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товароведческого исследования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Потребительские свойства товара, формирующие потребительную стоимость, показатели качества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Понятие потребительной стоимости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расчета потери потребительной стоимости товара в результате нарушения условий хранения и/или повреждения;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Понятие и методы расчета рыночной стоимости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товароведческой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 экспертного товароведческого исследования продовольственных товаров,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083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99"/>
    <w:bookmarkStart w:name="z608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200"/>
    <w:bookmarkStart w:name="z608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201"/>
    <w:bookmarkStart w:name="z608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202"/>
    <w:bookmarkStart w:name="z608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203"/>
    <w:bookmarkStart w:name="z608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204"/>
    <w:bookmarkStart w:name="z608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205"/>
    <w:bookmarkStart w:name="z609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206"/>
    <w:bookmarkStart w:name="z609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207"/>
    <w:bookmarkStart w:name="z609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208"/>
    <w:bookmarkStart w:name="z609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209"/>
    <w:bookmarkStart w:name="z609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096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автотовароведческое исследование"</w:t>
      </w:r>
    </w:p>
    <w:bookmarkEnd w:id="2211"/>
    <w:bookmarkStart w:name="z6097" w:id="2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2"/>
    <w:bookmarkStart w:name="z609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автотовароведческое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судебно-экспертного автотовароведческого исследовани и применяется в области судебно-экспертной деятельности.</w:t>
      </w:r>
    </w:p>
    <w:bookmarkEnd w:id="2213"/>
    <w:bookmarkStart w:name="z609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14"/>
    <w:bookmarkStart w:name="z610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215"/>
    <w:bookmarkStart w:name="z610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216"/>
    <w:bookmarkStart w:name="z610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217"/>
    <w:bookmarkStart w:name="z610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автотовароведческой экспертизы – установление фактических данных о техническом состоянии транспортных средств ( далее – ТС), дате выпуска ТС, принадлежности его к определенной марке и модели, наличия и характера технических повреждений, стоимости ТС и отдельных элементов, стоимости восстановительного ремонта, утраты товарной стоимости ТС в связи с ДТП или в результате иных повреждений и событий, размера вреда, причиненного ТС в связи с ДТП или в результате иных повреждений и событий;</w:t>
      </w:r>
    </w:p>
    <w:bookmarkEnd w:id="2218"/>
    <w:bookmarkStart w:name="z610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автотовароведческой экспертизы – ТС в целом, его детали, узлы, агрегаты, документы и материалы, представленные для проведения экспертизы или исследования (техническая документация на ТС, данные учета о пробеге (наработке) ТС, другие относящиеся к ТС документы), информация представительств автопроизводителей, предприятий автосервиса, торговли и т.д., данные средств массовой информации, сети Интернет, фотоматериалы, программное обеспечение по идентификации и определению стоимости ремонта ТС, информационные справочники и другие специализированные источники информации, относящиеся к предмету экспертизы.</w:t>
      </w:r>
    </w:p>
    <w:bookmarkEnd w:id="2219"/>
    <w:bookmarkStart w:name="z610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220"/>
    <w:bookmarkStart w:name="z610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221"/>
    <w:bookmarkStart w:name="z610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222"/>
    <w:bookmarkStart w:name="z610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223"/>
    <w:bookmarkStart w:name="z610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224"/>
    <w:bookmarkStart w:name="z6110" w:id="2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25"/>
    <w:bookmarkStart w:name="z611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автотовароведческое исследование".</w:t>
      </w:r>
    </w:p>
    <w:bookmarkEnd w:id="2226"/>
    <w:bookmarkStart w:name="z611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227"/>
    <w:bookmarkStart w:name="z611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228"/>
    <w:bookmarkStart w:name="z611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229"/>
    <w:bookmarkStart w:name="z611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230"/>
    <w:bookmarkStart w:name="z611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231"/>
    <w:bookmarkStart w:name="z611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232"/>
    <w:bookmarkStart w:name="z611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233"/>
    <w:bookmarkStart w:name="z611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автотовароведческое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234"/>
    <w:bookmarkStart w:name="z612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235"/>
    <w:bookmarkStart w:name="z612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236"/>
    <w:bookmarkStart w:name="z612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уровень квалификации по ОРК.</w:t>
      </w:r>
    </w:p>
    <w:bookmarkEnd w:id="2237"/>
    <w:bookmarkStart w:name="z6123" w:id="2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(6B071 инженерия и инженерное дело (машиностроение, транспорт, транспортная техника и технологии), 6B041 бизнес и управление (оценка)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автотовароведческого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входной контроль товарно-материальных ценностей и их учет;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автотовароведческого исследования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автотовароведческого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(6B071 инженерия и инженерное дело (машиностроение, транспорт, транспортная техника и технологии),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автотовароведческое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автотовароведческого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автотовароведческое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автотовароведческое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и причины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 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диаграмм,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исследований, связанных с определением линейных размеров,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автотовароведческого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судебно-экспертного автотовароведческого исследования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автотовароведческого исследования,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347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02"/>
    <w:bookmarkStart w:name="z634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303"/>
    <w:bookmarkStart w:name="z634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304"/>
    <w:bookmarkStart w:name="z635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305"/>
    <w:bookmarkStart w:name="z635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306"/>
    <w:bookmarkStart w:name="z635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307"/>
    <w:bookmarkStart w:name="z635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308"/>
    <w:bookmarkStart w:name="z635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309"/>
    <w:bookmarkStart w:name="z635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310"/>
    <w:bookmarkStart w:name="z635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311"/>
    <w:bookmarkStart w:name="z635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312"/>
    <w:bookmarkStart w:name="z635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360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строительно-товароведческое исследование"</w:t>
      </w:r>
    </w:p>
    <w:bookmarkEnd w:id="2314"/>
    <w:bookmarkStart w:name="z6361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5"/>
    <w:bookmarkStart w:name="z636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строительно-товароведческое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строительно-товароведческой экспертизы и применяется в области судебно-экспертной деятельности.</w:t>
      </w:r>
    </w:p>
    <w:bookmarkEnd w:id="2316"/>
    <w:bookmarkStart w:name="z636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17"/>
    <w:bookmarkStart w:name="z636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318"/>
    <w:bookmarkStart w:name="z636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319"/>
    <w:bookmarkStart w:name="z636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320"/>
    <w:bookmarkStart w:name="z636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строительно-товароведческого исследования – фактические данные, устанавливаемые на основе специальных научных знаний при решении задач, связанных определением рыночной стоимости объекта недвижимости.</w:t>
      </w:r>
    </w:p>
    <w:bookmarkEnd w:id="2321"/>
    <w:bookmarkStart w:name="z636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 судебно-экспертного строительно-товароведческого исследования – объекты недвижимости, строительные материалы, изделия и конструкции, инвентаризационные дела, технические паспорта, паспорта, акты на право собственности, проектно-сметная документация на объекты строительства, сведения о продажах объектов, аналогичных исследуемому объекту, сведения о техническом состоянии исследуемого объекта и иные материалы, относящиеся к предмету экспертизы. </w:t>
      </w:r>
    </w:p>
    <w:bookmarkEnd w:id="2322"/>
    <w:bookmarkStart w:name="z636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23"/>
    <w:bookmarkStart w:name="z637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324"/>
    <w:bookmarkStart w:name="z637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325"/>
    <w:bookmarkStart w:name="z637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326"/>
    <w:bookmarkStart w:name="z637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327"/>
    <w:bookmarkStart w:name="z6374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28"/>
    <w:bookmarkStart w:name="z637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строительно-товароведческое исследование"</w:t>
      </w:r>
    </w:p>
    <w:bookmarkEnd w:id="2329"/>
    <w:bookmarkStart w:name="z637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330"/>
    <w:bookmarkStart w:name="z637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331"/>
    <w:bookmarkStart w:name="z637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332"/>
    <w:bookmarkStart w:name="z637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333"/>
    <w:bookmarkStart w:name="z638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334"/>
    <w:bookmarkStart w:name="z638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335"/>
    <w:bookmarkStart w:name="z638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336"/>
    <w:bookmarkStart w:name="z638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строительно-товароведческое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337"/>
    <w:bookmarkStart w:name="z638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38"/>
    <w:bookmarkStart w:name="z638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339"/>
    <w:bookmarkStart w:name="z638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340"/>
    <w:bookmarkStart w:name="z6387" w:id="2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(архитектура, строительство),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строительно-товароведческого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среди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лекции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Особенности подготовки и представления материалов по уголовным и гражданским делам, а также по делам об административных правонарушениях;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3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по рассматриваемой специальности с учетом обстоятельств современного уровня технологий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 по рассматриваемой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5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строительно-товароведческого исследования, повышении квалификации судебных экспертов по данной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подготовки, курсанта, слушателя;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(архитектура, строительство), 6B041 бизнес и управление (оценка)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"Судебно-экспертное строительно-товароведческое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строительно-товароведческого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строительно-товароведческое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строительно-товароведческое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 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соблюдению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объектов,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экспертизы указанного вида/специальности;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строительно-товароведческого исследования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строительно-товароведческого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судебно-экспертного строительно-товароведческого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условия (производственные факторы)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 по рассматриваемой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строительно-товароведческого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методы исследования и последовательность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и методы расчета рыночной стоимости объектов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Понятие и методы расчета стоимости объектов, отличной от рыночной;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Стандарты и технические условия на товарно-материальные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ценности, основные их свойства и качественные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Научно-технические средства и приемы для фиксации и исследования объектов в процессе производства судебных экспертиз/исследований, знания правил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Научно-обоснованные подходы и критерии оценки степени достоверности и объективности результатов 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синтезирующая, исследовательская, выводы). Формы выводы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производство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лекции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6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экспертизы по специальности судебно-экспертное строительно-товароведческое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Осуществлять сбор, анализ и систематизацию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 по рассматриваемой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строительно-товароведческого исследования, повышении квалификации судебных экспертов по данной экспертной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подготовки, курсанта, слушателя;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614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04"/>
    <w:bookmarkStart w:name="z661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405"/>
    <w:bookmarkStart w:name="z661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406"/>
    <w:bookmarkStart w:name="z661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407"/>
    <w:bookmarkStart w:name="z661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408"/>
    <w:bookmarkStart w:name="z661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409"/>
    <w:bookmarkStart w:name="z662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410"/>
    <w:bookmarkStart w:name="z662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411"/>
    <w:bookmarkStart w:name="z662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декабря 2023 года.</w:t>
      </w:r>
    </w:p>
    <w:bookmarkEnd w:id="2412"/>
    <w:bookmarkStart w:name="z662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413"/>
    <w:bookmarkStart w:name="z662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414"/>
    <w:bookmarkStart w:name="z662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627" w:id="2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строительная экспертиза"</w:t>
      </w:r>
    </w:p>
    <w:bookmarkEnd w:id="2416"/>
    <w:bookmarkStart w:name="z6628" w:id="2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7"/>
    <w:bookmarkStart w:name="z6629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строительная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строительной экспертизы и применяется в области судебно-экспертной деятельности.</w:t>
      </w:r>
    </w:p>
    <w:bookmarkEnd w:id="2418"/>
    <w:bookmarkStart w:name="z6630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419"/>
    <w:bookmarkStart w:name="z6631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420"/>
    <w:bookmarkStart w:name="z6632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421"/>
    <w:bookmarkStart w:name="z6633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422"/>
    <w:bookmarkStart w:name="z663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предмет судебной строительной экспертизы – фактические данные, устанавливаемые на основе специальных научных знаний при решении задач, связанных с определением характеристик процесса производства и проектирования, эксплуатации и ремонта объектов строительства, а также строительно-технической и проектно-сметной документации. </w:t>
      </w:r>
    </w:p>
    <w:bookmarkEnd w:id="2423"/>
    <w:bookmarkStart w:name="z6635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судебной строительной экспертизы – здания и сооружения промышленного, гражданского и административного назначения, или их отдельные конструктивные элементы.</w:t>
      </w:r>
    </w:p>
    <w:bookmarkEnd w:id="2424"/>
    <w:bookmarkStart w:name="z663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425"/>
    <w:bookmarkStart w:name="z663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426"/>
    <w:bookmarkStart w:name="z663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427"/>
    <w:bookmarkStart w:name="z6639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428"/>
    <w:bookmarkStart w:name="z6640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429"/>
    <w:bookmarkStart w:name="z6641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30"/>
    <w:bookmarkStart w:name="z664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строительная экспертиза".</w:t>
      </w:r>
    </w:p>
    <w:bookmarkEnd w:id="2431"/>
    <w:bookmarkStart w:name="z664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432"/>
    <w:bookmarkStart w:name="z664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433"/>
    <w:bookmarkStart w:name="z664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434"/>
    <w:bookmarkStart w:name="z664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435"/>
    <w:bookmarkStart w:name="z664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436"/>
    <w:bookmarkStart w:name="z664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437"/>
    <w:bookmarkStart w:name="z664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438"/>
    <w:bookmarkStart w:name="z6650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строительная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439"/>
    <w:bookmarkStart w:name="z665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440"/>
    <w:bookmarkStart w:name="z665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441"/>
    <w:bookmarkStart w:name="z665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442"/>
    <w:bookmarkStart w:name="z6654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(6B073 архитектура и строительство (строительство, производство строительных материалов, изделий и конструкций, транспортное строительство)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строительной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9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приборов,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строительной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строительной экспертизы,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(6B073 архитектура и строительство (строительство, производство строительных материалов, изделий и конструкций, транспортное строительство)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строительная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строительной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по экспертным специальностям "Судебно-экспертное строительно-экономическое исследование зданий и сооружений", "Судебно-экспертное строительно-техническое исследование зданий и сооружений";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строительной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судебно-строительной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строительных объектов,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судебно-строиельной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систематизации признаков строительных объектов;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строительной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строительной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3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строительной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6879" w:id="2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08"/>
    <w:bookmarkStart w:name="z688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509"/>
    <w:bookmarkStart w:name="z688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510"/>
    <w:bookmarkStart w:name="z688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511"/>
    <w:bookmarkStart w:name="z688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512"/>
    <w:bookmarkStart w:name="z688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513"/>
    <w:bookmarkStart w:name="z688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514"/>
    <w:bookmarkStart w:name="z688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515"/>
    <w:bookmarkStart w:name="z688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516"/>
    <w:bookmarkStart w:name="z688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517"/>
    <w:bookmarkStart w:name="z688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518"/>
    <w:bookmarkStart w:name="z689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6892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пожарно-техническая экспертиза"</w:t>
      </w:r>
    </w:p>
    <w:bookmarkEnd w:id="2520"/>
    <w:bookmarkStart w:name="z6893" w:id="2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1"/>
    <w:bookmarkStart w:name="z6894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пожарно-техническая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пожарно-технической экспертизы и применяется в области судебно-экспертной деятельности.</w:t>
      </w:r>
    </w:p>
    <w:bookmarkEnd w:id="2522"/>
    <w:bookmarkStart w:name="z689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523"/>
    <w:bookmarkStart w:name="z689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24"/>
    <w:bookmarkStart w:name="z689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25"/>
    <w:bookmarkStart w:name="z689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526"/>
    <w:bookmarkStart w:name="z689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пожарно-технической экспертизы – фактические данные, устанавливаемые на основе специальных научных знаний в области естественно-технических наук и судебной экспертизы при исследовании обстоятельств, обусловившие возникновение, развитие пожара и его последствия.</w:t>
      </w:r>
    </w:p>
    <w:bookmarkEnd w:id="2527"/>
    <w:bookmarkStart w:name="z690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пожарно-технической экспертизы – физический объект (объекты), подвергшийся воздействию пожара и видоизмененный под действием его повреждающих факторов.</w:t>
      </w:r>
    </w:p>
    <w:bookmarkEnd w:id="2528"/>
    <w:bookmarkStart w:name="z6901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529"/>
    <w:bookmarkStart w:name="z6902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530"/>
    <w:bookmarkStart w:name="z690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531"/>
    <w:bookmarkStart w:name="z690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532"/>
    <w:bookmarkStart w:name="z690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533"/>
    <w:bookmarkStart w:name="z6906" w:id="2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34"/>
    <w:bookmarkStart w:name="z690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пожарно-техническая экспертиза".</w:t>
      </w:r>
    </w:p>
    <w:bookmarkEnd w:id="2535"/>
    <w:bookmarkStart w:name="z690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536"/>
    <w:bookmarkStart w:name="z6909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537"/>
    <w:bookmarkStart w:name="z6910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538"/>
    <w:bookmarkStart w:name="z6911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539"/>
    <w:bookmarkStart w:name="z6912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540"/>
    <w:bookmarkStart w:name="z6913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541"/>
    <w:bookmarkStart w:name="z6914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542"/>
    <w:bookmarkStart w:name="z691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пожарно-техническая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543"/>
    <w:bookmarkStart w:name="z691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544"/>
    <w:bookmarkStart w:name="z691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545"/>
    <w:bookmarkStart w:name="z691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546"/>
    <w:bookmarkStart w:name="z6919" w:id="2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(6B053 физические и химические науки (физика, химия), 6B123 общественная безопасность (пожарная безопасность)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1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3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Правила эксплуатации и обслуживания используемых технических средств.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пожарно-технической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2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1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пожарно-технической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пожарно-техническая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строительной экспертизы по специальности "Судебно-экспертное пожарно-техническое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пожарно-техническое исследование"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1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пожарно-технической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исследования, отечественные и зарубежные достижения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производства судебной пожарно-технической экспертизы по фактам природных и бытовых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технических причин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Источники зажигания, масштаб, обстоятельства и характеристики негативного воздействия пожаров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в области пожарной безопасности (нормы, нормативы, стандарты);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(строительные сооружения, жилые дома, транспортные средства, производственные помещения, участки местности, имеющие признаки высокотемпературного воздействия пожара, а также территории, прилегающей к ним);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зольных остатков на обнаружение следовых количеств ЛВЖ и ГЖ;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пробную 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7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производства судебной пожарно-технической экспертизы по фактам природных и бытовых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Процессуальные и организационные основы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Характеристика объектов связанные с техническими причинами пожаров при аварийных режимах работы электропроводов и электроприборов;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Признаки искусственного возникновения (поджог) выявляемые на месте пожара;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Специфика в области установления источника зажигания, химии горения, физики материалов и смежных естественных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области пожарной безопасности и природы пожаров;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судебной пожарно-технической экспертизы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пожарно-технической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пожарно-технической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пожарно-технической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по вопросам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158" w:id="2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09"/>
    <w:bookmarkStart w:name="z71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610"/>
    <w:bookmarkStart w:name="z716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611"/>
    <w:bookmarkStart w:name="z716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612"/>
    <w:bookmarkStart w:name="z716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613"/>
    <w:bookmarkStart w:name="z716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614"/>
    <w:bookmarkStart w:name="z716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615"/>
    <w:bookmarkStart w:name="z716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616"/>
    <w:bookmarkStart w:name="z716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617"/>
    <w:bookmarkStart w:name="z716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618"/>
    <w:bookmarkStart w:name="z716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619"/>
    <w:bookmarkStart w:name="z716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171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"Судебная взрывотехническая экспертиза"</w:t>
      </w:r>
    </w:p>
    <w:bookmarkEnd w:id="2621"/>
    <w:bookmarkStart w:name="z7172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2"/>
    <w:bookmarkStart w:name="z717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взрывотехническая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взрывотехнической экспертизы и применяется в области судебно-экспертной деятельности.</w:t>
      </w:r>
    </w:p>
    <w:bookmarkEnd w:id="2623"/>
    <w:bookmarkStart w:name="z717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624"/>
    <w:bookmarkStart w:name="z717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625"/>
    <w:bookmarkStart w:name="z717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626"/>
    <w:bookmarkStart w:name="z717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627"/>
    <w:bookmarkStart w:name="z717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взрывотехнической экспертизы – фактические данные, устанавливаемые на основе специальных научных знаний в области взрывного дела, боеприпасов и взрывчатых веществ при исследовании изделий, содержащих взрывчатые вещества, остатков изделий, продуктов и следов их взрыва, для установления обстоятельств по конкретным уголовным делам;</w:t>
      </w:r>
    </w:p>
    <w:bookmarkEnd w:id="2628"/>
    <w:bookmarkStart w:name="z717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взрывотехнической экспертизы – взрывчатые вещества и пиротехнические составы, взрывные устройства, боеприпасы, место взрыва и обнаруженные на нем повреждҰнные объекты и другие следы взрыва, а также материалы уголовного производства.</w:t>
      </w:r>
    </w:p>
    <w:bookmarkEnd w:id="2629"/>
    <w:bookmarkStart w:name="z718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630"/>
    <w:bookmarkStart w:name="z718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631"/>
    <w:bookmarkStart w:name="z718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632"/>
    <w:bookmarkStart w:name="z7183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633"/>
    <w:bookmarkStart w:name="z718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634"/>
    <w:bookmarkStart w:name="z7185" w:id="2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35"/>
    <w:bookmarkStart w:name="z718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взрывотехническая экспертиза".</w:t>
      </w:r>
    </w:p>
    <w:bookmarkEnd w:id="2636"/>
    <w:bookmarkStart w:name="z718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637"/>
    <w:bookmarkStart w:name="z718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638"/>
    <w:bookmarkStart w:name="z718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639"/>
    <w:bookmarkStart w:name="z719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640"/>
    <w:bookmarkStart w:name="z719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641"/>
    <w:bookmarkStart w:name="z719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642"/>
    <w:bookmarkStart w:name="z719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643"/>
    <w:bookmarkStart w:name="z719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виду "Судебная взрывотехническая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 </w:t>
      </w:r>
    </w:p>
    <w:bookmarkEnd w:id="2644"/>
    <w:bookmarkStart w:name="z719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645"/>
    <w:bookmarkStart w:name="z719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646"/>
    <w:bookmarkStart w:name="z719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647"/>
    <w:bookmarkStart w:name="z7198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наименования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ему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Обеспечивать рациональное использование ресурсов подразделения, сохранность и рабочее состояние оборудования и приборов;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3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административным правонарушениям;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взрывотехнической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взрывотехнической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(6B053 физические и химические науки (физика, химия), 6B123 общественная безопасность (пожарная безопасность)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 по виду "Судебная взрывотехническая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пожарно-технической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"Судебная взрывотехническая экспертиза";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"Судебная взрывотехническая экспертиза"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и соблюдение первоначальных признаков и свойств объектов судебной экспертизы и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 обстоятельств взрывов;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взрывотехнической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судебно-почерковедческой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экспертный осмотр места происшествия (место взрыва, и контрольного участка - территории, прилегающей к нему);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отбора проб следов взрыва, и контрольных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пробоподготовку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судебно-экспертного исследование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требования санитарных норм и правил, инструкции по безопасности и охране труда, сбору, учету и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Характеристика объектов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Научно-технические средства и приемы для обнаружения,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отбора представительных проб для анализа, правила использования экспресс-тестов и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Внутренние нормативные документы, должностные обязанности.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рабочие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и представления неопределҰнности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рабочих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структурных частей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отчета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для назначения судебной взрывотехнической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2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Изучать и анализировать текущее состояние и перспективы развития судебной взрывотехнической экспертизы с учетом современного уровня технологий, научных разработок;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взрывотехнической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методики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судебной взрывотехнической экспертизы (исследований),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повышении квалификации 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426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10"/>
    <w:bookmarkStart w:name="z742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711"/>
    <w:bookmarkStart w:name="z742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712"/>
    <w:bookmarkStart w:name="z742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713"/>
    <w:bookmarkStart w:name="z743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714"/>
    <w:bookmarkStart w:name="z743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715"/>
    <w:bookmarkStart w:name="z743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716"/>
    <w:bookmarkStart w:name="z743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717"/>
    <w:bookmarkStart w:name="z743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718"/>
    <w:bookmarkStart w:name="z743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719"/>
    <w:bookmarkStart w:name="z743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720"/>
    <w:bookmarkStart w:name="z743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439" w:id="2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психолого-филологическое исследование"</w:t>
      </w:r>
    </w:p>
    <w:bookmarkEnd w:id="2722"/>
    <w:bookmarkStart w:name="z7440" w:id="2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23"/>
    <w:bookmarkStart w:name="z744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"Судебно-экспертное психолого-филологическое исследование"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психолого-филологической экспертизы и применяется в области судебно-экспертной деятельности.</w:t>
      </w:r>
    </w:p>
    <w:bookmarkEnd w:id="2724"/>
    <w:bookmarkStart w:name="z744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725"/>
    <w:bookmarkStart w:name="z744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726"/>
    <w:bookmarkStart w:name="z744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727"/>
    <w:bookmarkStart w:name="z744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728"/>
    <w:bookmarkStart w:name="z744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судебно-экспертного психолого-филологического исследования – фактические данные, устанавливаемые на основе специальных научных знаний при исследовании продуктов речевой деятельности;</w:t>
      </w:r>
    </w:p>
    <w:bookmarkEnd w:id="2729"/>
    <w:bookmarkStart w:name="z744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судебно-экспертного психолого-филологического исследования – устный текст как продукт речевой и коммуникативной деятельности и поведения человека.</w:t>
      </w:r>
    </w:p>
    <w:bookmarkEnd w:id="2730"/>
    <w:bookmarkStart w:name="z744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731"/>
    <w:bookmarkStart w:name="z744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732"/>
    <w:bookmarkStart w:name="z745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733"/>
    <w:bookmarkStart w:name="z745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734"/>
    <w:bookmarkStart w:name="z745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735"/>
    <w:bookmarkStart w:name="z7453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36"/>
    <w:bookmarkStart w:name="z745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"Судебно-экспертное психолого-филологическое исследование".</w:t>
      </w:r>
    </w:p>
    <w:bookmarkEnd w:id="2737"/>
    <w:bookmarkStart w:name="z745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738"/>
    <w:bookmarkStart w:name="z745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39"/>
    <w:bookmarkStart w:name="z745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740"/>
    <w:bookmarkStart w:name="z745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741"/>
    <w:bookmarkStart w:name="z745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742"/>
    <w:bookmarkStart w:name="z746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743"/>
    <w:bookmarkStart w:name="z746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744"/>
    <w:bookmarkStart w:name="z746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психолого-филологическое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745"/>
    <w:bookmarkStart w:name="z746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746"/>
    <w:bookmarkStart w:name="z746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747"/>
    <w:bookmarkStart w:name="z746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748"/>
    <w:bookmarkStart w:name="z7466" w:id="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(6В017 подготовка учителей по языкам и литературе (казахский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обучения), 6B023 языки и литература (филология), 6B011 педагогика и психология (педагогика и психология), 6B031 социальные науки (психология)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психолого-филологического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9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2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назначающими,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психолого-филологической экспертизы с учетом современного уровня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экспертизы,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(6В017 подготовка учителей по языкам и литературе (казахский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обучения), 6B023 языки и литература (филология), 6B011 педагогика и психология (педагогика и психология), 6B031 социальные науки (психология)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лицензии, по специальности "Судебно-экспертное психолого-филологическое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психолого-филологического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психолого-филологическое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психолого-филологическое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судебно-экспертного психолого-филологического исследования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1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судебно-экспертного психолого-филологического исследования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Стадии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Признаки и методы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экспертизы текстов по делам о защите чести, достоинства и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экспертизы продуктов речевой деятельности по делам, связанным с обвинением в возбуждении, разжигании вражды и розни;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речи при расследовании дел, связанных с коррупционными преступлениями, мошенничеством, вымогательством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эксплуатации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психолого-филологического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психолого-филологической экспертизы с учетом современного уровня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подготовка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психолого-филологического исследования,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682" w:id="2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10"/>
    <w:bookmarkStart w:name="z7683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811"/>
    <w:bookmarkStart w:name="z7684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812"/>
    <w:bookmarkStart w:name="z7685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813"/>
    <w:bookmarkStart w:name="z7686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814"/>
    <w:bookmarkStart w:name="z7687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815"/>
    <w:bookmarkStart w:name="z768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816"/>
    <w:bookmarkStart w:name="z768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817"/>
    <w:bookmarkStart w:name="z769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818"/>
    <w:bookmarkStart w:name="z769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819"/>
    <w:bookmarkStart w:name="z769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820"/>
    <w:bookmarkStart w:name="z769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695" w:id="2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"Судебно-экспертное религиоведческое исследование"</w:t>
      </w:r>
    </w:p>
    <w:bookmarkEnd w:id="2822"/>
    <w:bookmarkStart w:name="z7696" w:id="2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3"/>
    <w:bookmarkStart w:name="z7697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"Судебная религиоведческая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религиоведческой экспертизы и применяется в области судебно-экспертной деятельности.</w:t>
      </w:r>
    </w:p>
    <w:bookmarkEnd w:id="2824"/>
    <w:bookmarkStart w:name="z7698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825"/>
    <w:bookmarkStart w:name="z7699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826"/>
    <w:bookmarkStart w:name="z7700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827"/>
    <w:bookmarkStart w:name="z7701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о проведении верификации, предупреждающих и корректирующих действий;</w:t>
      </w:r>
    </w:p>
    <w:bookmarkEnd w:id="2828"/>
    <w:bookmarkStart w:name="z770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судебной религиоведческой экспертизы - фактические данные, устанавливаемые на основе специальных научных знаний при решении задач, связанных с определением наличия (отсутствия) в содержании объектов религиозного характера признаков религиозного экстремизма, терроризма, идей определенного религиозного направления, течения, характеристик деятельности, действий (гражданского и политического поведения) конкретных субъектов, участвующих в событиях, отраженных в объектах религиозного характера;</w:t>
      </w:r>
    </w:p>
    <w:bookmarkEnd w:id="2829"/>
    <w:bookmarkStart w:name="z770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судебной религиоведческой экспертизы - материальные объекты, (текстовые документы, аудио и видеозаписи, изображения, символика и так далее), предположительно содержащие признаки религиозного экстремизма, терроризма, а также иные материалы дела, относящиеся к предмету экспертизы.</w:t>
      </w:r>
    </w:p>
    <w:bookmarkEnd w:id="2830"/>
    <w:bookmarkStart w:name="z770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831"/>
    <w:bookmarkStart w:name="z770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832"/>
    <w:bookmarkStart w:name="z770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833"/>
    <w:bookmarkStart w:name="z770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834"/>
    <w:bookmarkStart w:name="z770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</w:t>
      </w:r>
    </w:p>
    <w:bookmarkEnd w:id="2835"/>
    <w:bookmarkStart w:name="z7709" w:id="2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36"/>
    <w:bookmarkStart w:name="z771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религиоведческая экспертиза".</w:t>
      </w:r>
    </w:p>
    <w:bookmarkEnd w:id="2837"/>
    <w:bookmarkStart w:name="z771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838"/>
    <w:bookmarkStart w:name="z7712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839"/>
    <w:bookmarkStart w:name="z7713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840"/>
    <w:bookmarkStart w:name="z771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841"/>
    <w:bookmarkStart w:name="z771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842"/>
    <w:bookmarkStart w:name="z771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843"/>
    <w:bookmarkStart w:name="z771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844"/>
    <w:bookmarkStart w:name="z771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описывает требования к уровню квалификации и компетентности, к содержанию, качеству и условиям труда экспертов,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 по специальности "Судебно-экспертное религиоведческое исследование", а также требования к уровню квалификации и компетентности, к содержанию, качеству и условиям труда руководителя отдела/отделения, сектора органа судебной экспертизы.</w:t>
      </w:r>
    </w:p>
    <w:bookmarkEnd w:id="2845"/>
    <w:bookmarkStart w:name="z771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846"/>
    <w:bookmarkStart w:name="z772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847"/>
    <w:bookmarkStart w:name="z772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судебные эксперты – 6 уровень квалификации по ОРК.</w:t>
      </w:r>
    </w:p>
    <w:bookmarkEnd w:id="2848"/>
    <w:bookmarkStart w:name="z7722" w:id="2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"Начальник отдела (специализированного в прочих отраслях)"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отраслях)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(6В022 гуманитарные науки (религиоведение, исламоведение)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религиоведческого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подразделения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 текущих планов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подразделения,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оснащении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4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выполнение план-графиков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7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1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религиоведческой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Участвовать в подготовке статей, монографий, методических рекомендаций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судебно-экспертного религиоведческого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составления отчетности по подготовке и повышению квалификации кадров.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коллективом 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"Судебные эксперты"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эксперты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(6В022 гуманитарные науки (религиоведение, ислам ведение)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6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занимающиеся судебно-экспертной деятельностью на основании лицензии, по специальности "Судебно-экспертное религиоведческое исследование"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судебно-экспертного религиоведческого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"Судебно-экспертное религиоведческое 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судебной экспертизы по специальности "Судебно-экспертное религиоведческое исследование"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осмотр поступивших объектов экспертизы/исследования и материалов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экспертизы/исследования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изъятия, упаковки, направления, транспортировки, хранения вещественных доказательств и объектов, предоставляемых на экспертные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материалов и объектов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достаточности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религиоведческой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7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1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2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и/или методу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санитарных норм и правил, инструкции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7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религиоведческого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Классификация объектов исследования, их свойства и признаки.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Научно-технические средства и приемы для фиксации и исследования объектов в процессе производства судебных экспертиз/исследований,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Интерпретация/ обработка результатов судебной экспертизы (исследования)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Интерпретировать/обрабатывать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заключения эксперта (специалиста)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Законодательные и иные нормативные правовые акты Республики Казахстан в области судебно-экспертной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1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Участвовать в качестве специалиста/эксперта в процессуальных действиях в пределах своей компетенции.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участия судебного эксперта в качестве специалиста в процессуальных действиях.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сотрудников органов, назначающих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экспертизы,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религиоведческой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9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судебно-экспертного религиоведческого исследования,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качество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</w:tbl>
    <w:bookmarkStart w:name="z7937" w:id="2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912"/>
    <w:bookmarkStart w:name="z7938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</w:t>
      </w:r>
    </w:p>
    <w:bookmarkEnd w:id="2913"/>
    <w:bookmarkStart w:name="z7939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2914"/>
    <w:bookmarkStart w:name="z7940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2915"/>
    <w:bookmarkStart w:name="z7941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2916"/>
    <w:bookmarkStart w:name="z7942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2917"/>
    <w:bookmarkStart w:name="z7943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2918"/>
    <w:bookmarkStart w:name="z7944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2919"/>
    <w:bookmarkStart w:name="z7945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14 декабря 2023 года.</w:t>
      </w:r>
    </w:p>
    <w:bookmarkEnd w:id="2920"/>
    <w:bookmarkStart w:name="z7946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18 октября 2023 года.</w:t>
      </w:r>
    </w:p>
    <w:bookmarkEnd w:id="2921"/>
    <w:bookmarkStart w:name="z794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2024 год.</w:t>
      </w:r>
    </w:p>
    <w:bookmarkEnd w:id="2922"/>
    <w:bookmarkStart w:name="z7948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4 января 2027 года.</w:t>
      </w:r>
    </w:p>
    <w:bookmarkEnd w:id="29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7950" w:id="2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"Судебно-гистологическая экспертиза"</w:t>
      </w:r>
    </w:p>
    <w:bookmarkEnd w:id="2924"/>
    <w:bookmarkStart w:name="z7951" w:id="2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25"/>
    <w:bookmarkStart w:name="z795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"Судебная гистологическая экспертиза", который предназначен для определения требований к уровню квалификации, компетентности, к содержанию, качеству и условиям труда судебного эксперта по производству судебной гистологической экспертизы в области судебно-экспертной деятельности.</w:t>
      </w:r>
    </w:p>
    <w:bookmarkEnd w:id="2926"/>
    <w:bookmarkStart w:name="z795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2927"/>
    <w:bookmarkStart w:name="z795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928"/>
    <w:bookmarkStart w:name="z795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929"/>
    <w:bookmarkStart w:name="z795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2930"/>
    <w:bookmarkStart w:name="z795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судебно-гистологического исследования – фактические данные, устанавливаемые на основе специальных научных знаний в области судебной медицины при изучении особенностей повреждений органов и тканей на микроскопическом уровне с применением специальных методов и методик исследования;</w:t>
      </w:r>
    </w:p>
    <w:bookmarkEnd w:id="2931"/>
    <w:bookmarkStart w:name="z795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судебно-гистологического исследования – фрагменты органов и тканей, забор которых был произведен при вскрытии трупа и другие объекты, проходящие по делу, требующие судебно-гистологического исследования.</w:t>
      </w:r>
    </w:p>
    <w:bookmarkEnd w:id="2932"/>
    <w:bookmarkStart w:name="z795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933"/>
    <w:bookmarkStart w:name="z796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934"/>
    <w:bookmarkStart w:name="z796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935"/>
    <w:bookmarkStart w:name="z796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2936"/>
    <w:bookmarkStart w:name="z796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2937"/>
    <w:bookmarkStart w:name="z7964" w:id="2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38"/>
    <w:bookmarkStart w:name="z796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гистологическая экспертиза".</w:t>
      </w:r>
    </w:p>
    <w:bookmarkEnd w:id="2939"/>
    <w:bookmarkStart w:name="z796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О84230.</w:t>
      </w:r>
    </w:p>
    <w:bookmarkEnd w:id="2940"/>
    <w:bookmarkStart w:name="z796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941"/>
    <w:bookmarkStart w:name="z796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Государственное управление и оборона; обязательное социальное обеспечение;</w:t>
      </w:r>
    </w:p>
    <w:bookmarkEnd w:id="2942"/>
    <w:bookmarkStart w:name="z796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– Государственное управление и оборона; обязательное социальное обеспечение;</w:t>
      </w:r>
    </w:p>
    <w:bookmarkEnd w:id="2943"/>
    <w:bookmarkStart w:name="z797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 – Предоставление государством услуг обществу в целом;</w:t>
      </w:r>
    </w:p>
    <w:bookmarkEnd w:id="2944"/>
    <w:bookmarkStart w:name="z797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 – Деятельность в области юстиции и правосудия;</w:t>
      </w:r>
    </w:p>
    <w:bookmarkEnd w:id="2945"/>
    <w:bookmarkStart w:name="z797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– Деятельность в области юстиции и правосудия.</w:t>
      </w:r>
    </w:p>
    <w:bookmarkEnd w:id="2946"/>
    <w:bookmarkStart w:name="z797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судебно-медицинских экспертов, имеющих квалификационное свидетельство на право производства судебно-медицинских экспертиз (исследований), в том числе к физическим лицам, занимающимся судебно-экспертную деятельностью на основании лицензии по виду "Судебно-гистологическая экспертиза", а также требования к уровню квалификации и компетентности, к содержанию, качеству и условиям труда руководителя отдела/отделения, сектора судебно-гистологической экспертизы органа судебной экспертизы.</w:t>
      </w:r>
    </w:p>
    <w:bookmarkEnd w:id="2947"/>
    <w:bookmarkStart w:name="z797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948"/>
    <w:bookmarkStart w:name="z797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(специализированного в прочих отраслях) – 6 уровень квалификации по ОРК;</w:t>
      </w:r>
    </w:p>
    <w:bookmarkEnd w:id="2949"/>
    <w:bookmarkStart w:name="z797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врач-судебно-медицинский эксперт – начальник отдела (специализированного в прочих отраслях) – 6 уровень квалификации по ОРК;</w:t>
      </w:r>
    </w:p>
    <w:bookmarkEnd w:id="2950"/>
    <w:bookmarkStart w:name="z797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(средней квалификации) – 4 уровень квалификации по ОРК;</w:t>
      </w:r>
    </w:p>
    <w:bookmarkEnd w:id="2951"/>
    <w:bookmarkStart w:name="z797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 судебно-экспертный – 3 уровень квалификации по ОРК.</w:t>
      </w:r>
    </w:p>
    <w:bookmarkEnd w:id="2952"/>
    <w:bookmarkStart w:name="z7979" w:id="2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отдела (специализированного 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отдела/отделения 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работой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работой подразделения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перспективных и текущих планов работы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краткосрочные и долгосрочные планы работ подразделения и осуществлять контроль за реализацией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подразделения и показатели достижения этих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ключевые риски в деятельности подразделения и методы их устранения или снижения;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ключевые показатели результативности процессов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производственные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Стратегия/политика, цели, планы развития и другие нормативные правовые документы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и практические знания в области менеджмента, стратегического и бюджетного планирования, организационного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сроки составления отчетности о производстве экспертиз.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обеспечение работы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персонала, формулировать задачи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эффективное взаимодействие подразделения с другими подразделениями организации и представителями сторонних организаций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по определению потребностей подразделения в материально-технических ресурсах. Составлять и оформлять заявки на материально-техническое обеспечение и оснащение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входной контроль реактивов;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оценивать эффективность деятельности персонала, предоставлять обратную связь подчиненным по результатам выполненной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систему эффективной мотивации персонала. Предупреждать конфликтные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потребности подразделения в персонале, а также осуществлять подбор персонала с учетом их профессионального уровня. Разрабатывать мероприятия по адаптации вновь принятого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на рассмотрение руководителя органа судебной экспертизы представления о назначении, перемещении и увольнении работников, предложения об их поощрении или о наложении на них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реализацию подготовки, повышения квалификации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рациональное использование ресурсов подразделения, сохранность и рабочее состояние оборудования и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проведение инструктажа, осуществлять контроль за соблюдением инструкций, правил и норм по охране труда, технике безопасности, производственной санитарии, пожарной безопасности, а также санитарно-эпидемиологических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1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должностные обязанности работников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и методы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управления человеческими ресурсами, обучения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деятельности персонала, методики и инструменты мотивации работников, повышения уровня их вовлеченности;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и санитарно-эпидемиологической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входного контроля реактивов, товарно-материальных ценностей,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эксплуатации и обслуживания используемых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выполнения работ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план-графиков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эксплуатации инструментария, аппаратуры и оборудования, рационального использования реактивов (если они используются), соблюдение правил техники безопасности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систему внутреннего контроля качества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экспертное заключение с соблюдением принципа независимости эксперта на полноту проведенного исследования, на научную обоснованность выводов, достоверность полученных результатов и на качество оформления экспертного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персоналом должностных обязанностей, в том числе принципов этики в сфере судебной экспертизы, конфиденциальности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процессе внутреннего и внешнего рецензирования заключений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профилактику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мониторинг достижения поставленных целей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особенности эксплуатации оборудования и аппаратуры, применяемой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контроля качества производства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должностные обязанности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защиты конфиденциальной служебной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1: 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экспертизы, по производству судебных экспертиз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3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Тарифы и методы по расчету стоимости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2: Консультирование сотрудников органов, назначающих экспертизы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подготовки и представления материалов по уголовным делам;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судебно-гистологической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Осуществлять сбор, анализ и систематизацию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Осуществлять текущий и итоговый контроль, оценку и коррекцию планов исследовательских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требования к содержанию и оформлению результатов научно-исследовательских работ и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методики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материалы по проведению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4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судебной гистологической экспертизы (исследования),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Осуществлять анализ показателей результатов обучения и его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3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Формы, виды, методы и средства профессиональной подготовки,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финансирования затрат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Порядок составления отчетности по подготовке и повышению квалификации кадров.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1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коллективом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результат/или ориентация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"Врач-судебно-медицинский эксперт"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(специальность)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(6B101 здравоохранение (фармация, общая медицина, педиатрия)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специалисты высшего уровня квалификации первой категории: врач-судебно-медицинский эксперт, специалисты высшего уровня квалификации высшей категории: врач-судебно-медицинский эксперт, специалисты высшего уровня квалификации первой категории: врач-судебно-медицинский эксперт, специалисты высшего уровня квалификации второй категории: врач-судебно-медицинский эксперт, специалисты высшего уровня квалификации без категории: врач-судебно-медицинский эксперт, физическое лицо, занимающиеся судебно-экспертной деятельностью на основании лицензии, по виду "Судебно-гистологическая экспертиза"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экспертизы по специальности "Судебно-гистологическая экспертиза/исследование";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"Судебно-гистологическая экспертиза/исследование"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9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 и соблюдение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изъятия, упаковки, направления, транспортировки, хранения вещественных доказательств и объектов предоставляемых на экспертные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проведении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5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и/или методы судебно-экспертного исследования, отечественные и зарубежные достижения в области судебно-гистологической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правила подготовки и оформления материалов при назначении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соблюдения входного контроля реактивов и их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пробоподготовку согласно методике и/или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исследование согласно методике и/или метода судебно-экспертного гистологического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калибровку оборудования, а также замену расходных реагентов при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работы с химическими веществами, в том числе и токсичными (приготовление растворов необходимых концентраций, сложных реактивов для проведения лабораторных 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Участвовать в контроле качества судебно-экспертных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Соблюдать требования санитарных норм и правил, инструкций по безопасности и охране труда,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Участвовать в проведении входного контроля реактивов и их учета;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Характеристики применяемых реагентов и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инструментария, приборов и оборудования, учета и хранения расходных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Условия производственной среды (температура, влажность) при проведении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Инструкции, правила и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Внутренние нормативные документы, должностные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Нормативные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Интерпретация/ обработка результатов судебной экспертизы (исследования)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3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и/или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Интерпретировать/ обрабатывать результаты экспертного исследования и формулировать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расчетам,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7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2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материалы наблюдательного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4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составления заключения эксперта, его структурные части (вводная, исследовательская, синтезирующая, выводы). Формы выводов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документирования, архивирования.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Взаимодействие с органами, назначающими экспертизы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Взаимодействие с органами, назначающими экспертизы,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7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качестве специалиста/эксперта в процессуальных действиях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2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4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подготовки и представления материалов по уголовным делам.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судебно-гистологической экспертизы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 и внедрении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подготовка статей, монографий, методических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судебно-гистологической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разработки, принятия, внесения изменений, а также требований к оформлению нормативных правовых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судебно-гистологической экспертизы (исследования), повышении квалификации судебных экспертов данного 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6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отдела/отделения,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Руководитель/заместитель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Карточка профессии "Лаборант (средней квалификации)"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медицинское (лаборантское дело),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лаборант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высшего уровня квалификации первой категории: лаборант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без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высшей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первой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второй категории: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судебно-гистологической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среднего медицинского персонала при производстве судебной гистологической экспертизы (исследовании).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среднего медицинского персонала при производстве судебной химико-токсикологической экспертизы (исследовании)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среднего медицинского персонала при производстве судебной химико-токсикологической экспертизы (исследовании)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прием, регистрацию поступивших объектов на гистологическое исследование и обеспечивать сохранность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 упаковки объектов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пробоподготовку согласно методике и/или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стандартные операционные процедуры при производстве судебно-гистологических экспертиз (исследований) (разделение объектов судебных экспертиз/исследований (в том числе трупного происхождения) на части, готовить рабочие растворы, проводить тестовые исследования и пр.)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Размещать объекты судебных экспертиз/исследований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условия хранения объектов исследования, сроки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Осуществлять контроль выполнения должностных обязанностей находящимся в распоряжении младшим медицинским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6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судебно-гистологических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по производству судебно-гистологических экспертиз (исследований);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Свойства химических реактивов, расчетные формулы, используемые при приготовлении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отбора, упаковки, маркировки и оформления объектов, предоставленных для проведения экспертизы/исследования;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проведения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эксплуатации и учета работы лабораторного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условий хранения, сроков годности реактивов и растворов, используемых для проведения экспертиз/исследований;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Внутренние нормативные документы,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1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"Санитар судебно-экспертный"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судебно-экспертный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неполное среднее с проведением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судебно-экспертный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химико-токсикологической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химико-токсикологической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младшего медицинского персонала при производстве химико-токсикологической экспертизы (исследования)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Вспомогательная деятельность младшего медицинского персонала при производстве химико-токсикологической экспертизы (исследования)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7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3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законодательства; правила внутреннего трудового распорядка; правила по профессиональной безопасности, охране здоровья, окружающей среды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обращению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Врач/специалист судебно-медицинский эксперт </w:t>
            </w:r>
          </w:p>
        </w:tc>
      </w:tr>
    </w:tbl>
    <w:bookmarkStart w:name="z8253" w:id="3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05"/>
    <w:bookmarkStart w:name="z8254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3006"/>
    <w:bookmarkStart w:name="z8255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007"/>
    <w:bookmarkStart w:name="z8256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Сашкен А.М., a.sashken@adilet.gov.kz, 74-06-58.</w:t>
      </w:r>
    </w:p>
    <w:bookmarkEnd w:id="3008"/>
    <w:bookmarkStart w:name="z8257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3009"/>
    <w:bookmarkStart w:name="z8258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 судебных экспертиз Министерства юстиции Республики Казахстан" </w:t>
      </w:r>
    </w:p>
    <w:bookmarkEnd w:id="3010"/>
    <w:bookmarkStart w:name="z825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Ертаева Г.Ж., expert@cse.kz, 54-10-05.</w:t>
      </w:r>
    </w:p>
    <w:bookmarkEnd w:id="3011"/>
    <w:bookmarkStart w:name="z826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 в сфере судебно-экспертной деятельности: протокол от 12 декабря 2023 года №2.</w:t>
      </w:r>
    </w:p>
    <w:bookmarkEnd w:id="3012"/>
    <w:bookmarkStart w:name="z826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от 14 декабря 2023 года.</w:t>
      </w:r>
    </w:p>
    <w:bookmarkEnd w:id="3013"/>
    <w:bookmarkStart w:name="z826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18 октября 2023 года.</w:t>
      </w:r>
    </w:p>
    <w:bookmarkEnd w:id="3014"/>
    <w:bookmarkStart w:name="z826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год.</w:t>
      </w:r>
    </w:p>
    <w:bookmarkEnd w:id="3015"/>
    <w:bookmarkStart w:name="z826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ориентировочной актуализации: 1 декабря 2024 года.</w:t>
      </w:r>
    </w:p>
    <w:bookmarkEnd w:id="3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8267" w:id="3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</w:t>
      </w:r>
    </w:p>
    <w:bookmarkEnd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юстиции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68" w:id="3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8"/>
    <w:bookmarkStart w:name="z826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профессиональный стандарт "Судебно-медицинская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в области судебно-экспертной деятельности.</w:t>
      </w:r>
    </w:p>
    <w:bookmarkEnd w:id="3019"/>
    <w:bookmarkStart w:name="z827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определения:</w:t>
      </w:r>
    </w:p>
    <w:bookmarkEnd w:id="3020"/>
    <w:bookmarkStart w:name="z827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021"/>
    <w:bookmarkStart w:name="z827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022"/>
    <w:bookmarkStart w:name="z827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3023"/>
    <w:bookmarkStart w:name="z827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медико-криминалистической экспертизы – установление и оценка фактов, при которых, помимо знаний в области общей судебной медицины, требуются специальные научные познания в области криминалистической идентификации и применение различных специальных лабораторных методов исследования (физических, фотографических, технических, химических, математических);</w:t>
      </w:r>
    </w:p>
    <w:bookmarkEnd w:id="3024"/>
    <w:bookmarkStart w:name="z827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медико-криминалистической экспертизы - вещественные доказательства и биологические объекты, источником которых является тело человека и его органы, предоставляемые лицом, назначившим экспертизу, вещественные доказательства и биологические объекты, направляемые судебно-медицинскими экспертами других подразделений;</w:t>
      </w:r>
    </w:p>
    <w:bookmarkEnd w:id="3025"/>
    <w:bookmarkStart w:name="z827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судебно-биологической экспертизы - исследование объектов и следов биологического происхождения на вещественных доказательствах, образованных кровью, спермой, потом, слюной, клетками эпителия, вагинальными выделениями, мочой, в целях определения видовой и групповой их принадлежности;</w:t>
      </w:r>
    </w:p>
    <w:bookmarkEnd w:id="3026"/>
    <w:bookmarkStart w:name="z827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судебно-биологической (медицинской) экспертизы – объекты и следы биологического происхождения на вещественных доказательствах, образованные кровью, спермой, потом, слюной, клетками эпителия, вагинальными выделениями, мочой человека и др. К ним относятся также волосы, зубы, органы и ткани человеческого организма, кости и их фрагменты;</w:t>
      </w:r>
    </w:p>
    <w:bookmarkEnd w:id="3027"/>
    <w:bookmarkStart w:name="z827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 судебного-общеэкспертного исследования - исследование трупа человека, живых лиц, материалов уголовного, гражданского, административного дела, вещественных доказательств, медицинской документации;</w:t>
      </w:r>
    </w:p>
    <w:bookmarkEnd w:id="3028"/>
    <w:bookmarkStart w:name="z827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судебного-общеэкспертного исследования – труп, одежда и предметы, доставленные с трупом, живые лица, материалы уголовного, гражданского, административного дела, относящиеся к предмету экспертизы: протокол осмотра места происшествия, протокол изъятия образцов, протоколы исследования трупа и другие материалы, которые могут иметь значение для решения поставленных вопросов, вещественные доказательства, медицинская документация;</w:t>
      </w:r>
    </w:p>
    <w:bookmarkEnd w:id="3029"/>
    <w:bookmarkStart w:name="z828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судебно-наркологической экспертизы – установление фактических данных путем исследования психики человека (установления наличия или отсутствия психических расстройств и расстройств поведения, связанных с употреблением психоактивных веществ для рекомендации применения или не применения принудительного лечения от наркомании и алкоголизма);</w:t>
      </w:r>
    </w:p>
    <w:bookmarkEnd w:id="3030"/>
    <w:bookmarkStart w:name="z828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судебно-наркологической экспертизы – состояние психики человека, медицинские документы, а также относящиеся к предмету судебной наркологической экспертизы сведения, содержащиеся в материалах дела, по которому производится судебная экспертиза;</w:t>
      </w:r>
    </w:p>
    <w:bookmarkEnd w:id="3031"/>
    <w:bookmarkStart w:name="z828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 судебно-психиатрической экспертизы – фактические данные о психическом состоянии лица, в отношении которого назначена экспертиза, имеющие значение для разрешения уголовного, гражданского дела либо дела об административном правонарушении (исследование закономерностей и особенностей протекания и структуры психических процессов (психической деятельности);</w:t>
      </w:r>
    </w:p>
    <w:bookmarkEnd w:id="3032"/>
    <w:bookmarkStart w:name="z828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судебно-психиатрической экспертизы – состояние психики человека, медицинские документы, а также относящиеся к предмету судебной психиатрической экспертизы сведения, содержащиеся в материалах дела, по которому производится судебная экспертиза.</w:t>
      </w:r>
    </w:p>
    <w:bookmarkEnd w:id="3033"/>
    <w:bookmarkStart w:name="z828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034"/>
    <w:bookmarkStart w:name="z828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3035"/>
    <w:bookmarkStart w:name="z828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036"/>
    <w:bookmarkStart w:name="z828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037"/>
    <w:bookmarkStart w:name="z828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038"/>
    <w:bookmarkStart w:name="z8289" w:id="3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39"/>
    <w:bookmarkStart w:name="z829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"Судебно-медицинская экспертиза".</w:t>
      </w:r>
    </w:p>
    <w:bookmarkEnd w:id="3040"/>
    <w:bookmarkStart w:name="z829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Q86901</w:t>
      </w:r>
    </w:p>
    <w:bookmarkEnd w:id="3041"/>
    <w:bookmarkStart w:name="z829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042"/>
    <w:bookmarkStart w:name="z829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Здравоохранение и социальное обслуживание населения;</w:t>
      </w:r>
    </w:p>
    <w:bookmarkEnd w:id="3043"/>
    <w:bookmarkStart w:name="z829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– Деятельность в области здравоохранения;</w:t>
      </w:r>
    </w:p>
    <w:bookmarkEnd w:id="3044"/>
    <w:bookmarkStart w:name="z829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 – Прочая деятельность в области здравоохранения;</w:t>
      </w:r>
    </w:p>
    <w:bookmarkEnd w:id="3045"/>
    <w:bookmarkStart w:name="z829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 – Прочая деятельность в области здравоохранения;</w:t>
      </w:r>
    </w:p>
    <w:bookmarkEnd w:id="3046"/>
    <w:bookmarkStart w:name="z829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86901 – Деятельность по производству судебно-медицинских экспертиз и исследований.</w:t>
      </w:r>
    </w:p>
    <w:bookmarkEnd w:id="3047"/>
    <w:bookmarkStart w:name="z829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судебно-медицинских экспертов биологического, общеэкспертного и медико-криминалистического направлений, судебно-наркологических экспертов, судебно-психиатрических экспертов, имеющих квалификационное свидетельство на право производства судебных экспертиз (исследований), а также требования к уровню квалификации и компетентности, к содержанию, качеству и условиям труда среднего медицинского персонала (медицинская сестра, лаборант), младшего медицинского персонала (санитар) органа судебных экспертиз.</w:t>
      </w:r>
    </w:p>
    <w:bookmarkEnd w:id="3048"/>
    <w:bookmarkStart w:name="z829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049"/>
    <w:bookmarkStart w:name="z830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судебно-медицинский эксперт (биологического направления) – 6 уровень ОРК;</w:t>
      </w:r>
    </w:p>
    <w:bookmarkEnd w:id="3050"/>
    <w:bookmarkStart w:name="z830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(биологического направления) - 5 уровень ОРК;</w:t>
      </w:r>
    </w:p>
    <w:bookmarkEnd w:id="3051"/>
    <w:bookmarkStart w:name="z830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судебно-медицинский эксперт (медико-криминалистического направления) - 6 уровень ОРК;</w:t>
      </w:r>
    </w:p>
    <w:bookmarkEnd w:id="3052"/>
    <w:bookmarkStart w:name="z830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(медико-криминалистического направления) - 5 уровень ОРК;</w:t>
      </w:r>
    </w:p>
    <w:bookmarkEnd w:id="3053"/>
    <w:bookmarkStart w:name="z830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судебно-медицинский эксперт (общеэкспертного направления) - 6 уровень ОРК;</w:t>
      </w:r>
    </w:p>
    <w:bookmarkEnd w:id="3054"/>
    <w:bookmarkStart w:name="z830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(общеэкспертного направления) - 5 уровень ОРК;</w:t>
      </w:r>
    </w:p>
    <w:bookmarkEnd w:id="3055"/>
    <w:bookmarkStart w:name="z830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 (общеэкспертного направления) - 2 уровень ОРК;</w:t>
      </w:r>
    </w:p>
    <w:bookmarkEnd w:id="3056"/>
    <w:bookmarkStart w:name="z830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судебно-психиатрический эксперт - 6 уровень ОРК;</w:t>
      </w:r>
    </w:p>
    <w:bookmarkEnd w:id="3057"/>
    <w:bookmarkStart w:name="z830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сестра (психиатрического направления) - 5 уровень ОРК;</w:t>
      </w:r>
    </w:p>
    <w:bookmarkEnd w:id="3058"/>
    <w:bookmarkStart w:name="z830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Врач судебно-наркологический эксперт - 6 уровень ОРК;</w:t>
      </w:r>
    </w:p>
    <w:bookmarkEnd w:id="3059"/>
    <w:bookmarkStart w:name="z831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 (наркологического направления) - 5 уровень ОРК.</w:t>
      </w:r>
    </w:p>
    <w:bookmarkEnd w:id="3060"/>
    <w:bookmarkStart w:name="z8311" w:id="3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2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"Врач судебно-медицинский эксперт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типовым квалификационных характеристикам:</w:t>
            </w:r>
          </w:p>
          <w:bookmarkEnd w:id="3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6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0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7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3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7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3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0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6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0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9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07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1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0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судебно-биологических (медицинских) экспертиз или исследований.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0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судебно-биологических (медицинских) экспертиз 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2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судебно-биологической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исследования крови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групповую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записей расчетов, анализа, оценки и обработки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судебно-биологической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исследований выделений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3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наличие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наличие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наличие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групповую принадлежность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групповую принадлежность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групповую принадлежность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групповую принадлежность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Производство судебно-биологической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пробоподготовку волос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морфологические свойства волоса (форма, цвет, оттенок, длина, периферические и корневые концы);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микроскопическое исследование волоса (корковое вещество, сердцевина, пигмент, пигментофоры, кутикула и тд.);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сравнительное исследование волос (принадлежность, особенности, повреждения, заболевания);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групповую принадлежность волос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4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Производство судебно-биологической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клеток, костей, зубов,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эпителия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групповую принадлежность костей, зубов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тканевую принадлежность органа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цитологическое исследование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половую принадлежность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2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3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5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7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0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5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9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нормативного 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0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0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8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эксперт/руководитель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"Лаборант (биологического направления)":</w:t>
            </w:r>
          </w:p>
          <w:bookmarkEnd w:id="311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7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0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типовым квалификационным характеристикам </w:t>
            </w:r>
          </w:p>
          <w:bookmarkEnd w:id="3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8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4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исследований,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2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9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1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 биологической (медицинской) экспертизы или исследования;</w:t>
            </w:r>
          </w:p>
          <w:bookmarkEnd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судебно- биологической (медицинской) экспертизы или исследования</w:t>
            </w:r>
          </w:p>
          <w:bookmarkEnd w:id="3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судебно-биологических (медицинских) экспертиз или исследований (разделение объектов судебных экспертиз или исследований, в том числе трупного происхождения, на части, готовить рабочие растворы, проводить тестовые исследования и прочее)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Размещать объекты судебных экспертиз или исследований (в том числе трупного происхождения) и сопроводительную документацию на 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судебно-биологических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судебно-биологических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группах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следов биологического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судебно-биологического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Методика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эксплуатации и учета работы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5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упаковку, маркировку и оформление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судебно-биологической (медицинской)экспертизы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0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7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8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"Врач судебно-медицинский эксперт</w:t>
            </w:r>
          </w:p>
          <w:bookmarkEnd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(медико-криминалистического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7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6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9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медицинское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5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8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1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16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3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медико-криминалистической экспертизы или исследования.</w:t>
            </w:r>
          </w:p>
          <w:bookmarkEnd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2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медико-криминалистических экспертиз или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4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медико-криминалистических трасологических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7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повреждения, следы внедрения на теле человека и связанные с ними по происхождению аналогичные следы на одежде, возникшие в результате механического взаимодействия острых и тупых предметов с одеждой и телом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перенос веществ и частиц материалов с одной взаимодействующей поверхности на другую, а также воздействия химических, термических и иных факторов, приводящих к телесным повреждениям;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отображающие свойства следов и процессов их возникновения в виде словесно-речевых, графических, фотографических, рентгенографических, математических и других моделей в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предполагаемые орудия травмы (проверяемые объекты) и отображения их следов в различного вида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представленные образцы объектов и объекты полученные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Видов, механизма и условий образования повреждений их следов на теле человека;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орудий травмы и методов (способов) их отождествления;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Научно-технических приемов обнаружения, фиксации и исследования объектов медико-криминалистических трасологических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методов медико-криминалистических трасологических исследований,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медико-криминалистических баллистических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1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огнестрельные повреждения тела человека и связанные с ними единым механизмом образования огнестрельные повреждения одежды, иные следы на теле и одежде, возникающие в процессе причинения огнестрельной травмы, а также огнестрельные снаряды, их части, извлеченные из тела 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свойства огнестрельных повреждений и следов, связанных с ними, на теле и одежде человека в виде словесно-речевых, графических, фотографических, рентгенографических, математических и других моделей в различного рода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Отображать свойства огнестрельного оружия как предполагаемого средства причинения огнестрельной травмы, образцы боеприпасов и в различного рода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травмы, представленных на исследование и полученных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повреждения тела человека и связанные с ними единым механизмом повреждения одежды, возникшие в результате взрывной травмы, иные следы на теле и одежде, образующиеся в процессе повреждения взрывом, их отображения и образцы взрывных устройств или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Исследовать объекты экспертизы, представленные и (или) полученные экспериментально в ходе еҰ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Признаки поражения снарядом огнестрельного оружия, поражающими факторами взрывного устройства;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Признаки, определяющие количество повреждений и последовательность выстрелов;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Признаки входных и выходных повреждений;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определения направления раневых каналов, дистанции выстрелов, вида и особенностей огнестрельного оружия и боеприпасов, положения и позы тела потерпевшего в момент причинения огнестрельных;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Признаки причинения повреждения через преграду и после рикошета снаряда, направление выстрела, а также механизма и условий возникновения повреждений тела и одежды при взрывной травме, определенные характеристики взрывных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медико-криминалистических экспертиз или исследований по отождествлению личности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видовую принадлежность останков, количество трупов, которым они принадлежали;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расовую, половую, возрастную принадлежность, прижизненный рост и другие размеры тела по костным останкам;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признаки имевшихся заболеваний, телесных повреждений, их характер и давность;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признаки словесного портрета и другие индивидуальные особенности, необходимые для установления личности неопознанных останков;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отождествления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Научно-технических приемов обнаружения, фиксации и исследования объектов медико-криминалистических трасологических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Проведение медико-криминалистических микрологических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наличие на одежде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наличие в тканях тела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наличие на теле трупа и в повреждениях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факт переноса (внедрения) веществ и микрообъектов с орудия травмы на одежду и тело и наоборот;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Механизмов образования телесных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0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Проведение медико-криминалистических 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по реконструкции событий (ситуационных экспертиз)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объективные данные о динамике событий, добытые путем следственных и экспертных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экспериментальные исследования (раздельно по каждой проверяемой версии) с учетом результатов анализа объективных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исследование экспериментальных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полученных результатов сравнения;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раздельного, сравнительного, экспериментального, аналитического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физических законов механики, отражающих закономерности статики и динамики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1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3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5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смету расходов на производство судебной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6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информационно-разъяснительной работе для сотрудников органов, назначающих экспертизы, по вопросам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5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18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7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медико-криминалистической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9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проекты нормативных правовых актов в области судебно-экспертной деятельности целям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проекты нормативных правовых актов в области судебно-экспертной деятельности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3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5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8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Cвязь с другими профессиями в рамках ОРК:</w:t>
            </w:r>
          </w:p>
          <w:bookmarkEnd w:id="3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"Лаборант (медико-криминалистического направления)":</w:t>
            </w:r>
          </w:p>
          <w:bookmarkEnd w:id="319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2269-9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1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7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значится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5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8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1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7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0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9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медико-криминалистической экспертизы или исследования;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медико-криминалистической экспертизы или исследовании</w:t>
            </w:r>
          </w:p>
          <w:bookmarkEnd w:id="32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Участие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6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медико-криминалистических экспертиз или исследований (разделение объектов судебных экспертиз или исследований (в том числе трупного происхождения) на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рабочие растворы, проводить тестовые исследования и прочее) под контролем эксперта.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медико-криминалистических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медико-криминалистических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проведения медико-криминалистического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9.Правила эксплуатации и учета работы лабораторного оборудования.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0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внутренний трудовой распорядок,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1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среднего медицинского персонала при работе с объектами при производстве медико-криминалистической экспертизы или исследования.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упаковки, маркировки и оформления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4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медико-криминалистической экспертизы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3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0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"Врач судебно-медицинский эксперт (общеэкспертного направления)":</w:t>
            </w:r>
          </w:p>
          <w:bookmarkEnd w:id="322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2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5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1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4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7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0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7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1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4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7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0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3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4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5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судебно-медицинской экспертизы;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4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1: Судебно-медицинская экспертиза </w:t>
            </w:r>
          </w:p>
          <w:bookmarkEnd w:id="324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замены,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Изъятие, упаковка, направление, транспортировка, хранение объектов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Изучение материалов и объектов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7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9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1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профессиональную тайну;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3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контроля качества проводимых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Дезинфекция и утилизация биологического материала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оборудования, учета и хранения расходных материалов (если они применяются);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обнаружения,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неспецифических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 по расчетам, анализу, оценке и обработке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3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3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5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7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5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7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5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5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 Участие в научно-исследовательской, научно-методической и учебно-методической работе</w:t>
            </w:r>
          </w:p>
          <w:bookmarkEnd w:id="326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7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9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9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1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4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7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cвязь с другими профессиями в рамках ОРК:</w:t>
            </w:r>
          </w:p>
          <w:bookmarkEnd w:id="3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"Медицинская сестра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(общеэкспертного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3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1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7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3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2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судебно-медицинской экспертизы общеэкспертного направления;</w:t>
            </w:r>
          </w:p>
          <w:bookmarkEnd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3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 медицинской экспертизы общеэкспертного направления</w:t>
            </w:r>
          </w:p>
          <w:bookmarkEnd w:id="328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общеэкспертного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общеэкспертного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1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2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документацию и записи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1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3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деятельность находящегося в распоряжении младшего медицинского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9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Обучаемость, </w:t>
            </w:r>
          </w:p>
          <w:bookmarkEnd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6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7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"Санитар (общеэкспертного направления)":</w:t>
            </w:r>
          </w:p>
          <w:bookmarkEnd w:id="330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3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1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4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7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Среднее или неполное среднее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4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7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экспертизы илиисследовании согласно специфике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2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2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Вспомогательная деятельность младшего медицинского персонала при производстве экспертизы</w:t>
            </w:r>
          </w:p>
          <w:bookmarkEnd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исследовании согласно специфике отделения.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Вспомогательная деятельность младшего медицинского персонала при производстве экспертизы или исследовании согласно специфике отделения.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5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лабораторий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8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"Врач судебно-психиатрический эксперт":</w:t>
            </w:r>
          </w:p>
          <w:bookmarkEnd w:id="333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образования: </w:t>
            </w:r>
          </w:p>
          <w:bookmarkEnd w:id="3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9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к опыту работы:</w:t>
            </w:r>
          </w:p>
          <w:bookmarkEnd w:id="3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3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4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судебно-психиатрической экспертизы или исследования;</w:t>
            </w:r>
          </w:p>
          <w:bookmarkEnd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9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психиатрическое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 или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материалов и объектов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и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7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психиатрической (наркологической)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психических (наркологических)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судебно-психиатрической экспертизы,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3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психиатрии,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Общетеоретические основы судебной психиатрии. Частная судебная психиатрия (клиника психических расстройств и их судебно-психиатрическое значение);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9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психического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научно-технические средства и приемы для фиксации и исследования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 его структурные части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3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5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7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8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психиатрия,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6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трудовая функция 3: </w:t>
            </w:r>
          </w:p>
          <w:bookmarkEnd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психиатрического, наркологического и психологического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(психиатрии), наркологии, психологии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и порядок разработки учебно-методических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Участие в изучении материалов и объектов судебной экспертизы (исследования) под руководством руководителя квалификационной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предмета, объекта и задач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изучении представленных материалов и объектов исследования и оценке их пригодности и достаточности для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описании объектов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составлении плана проведения судебной экспертизы (исследования) и определения последовательности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выборе методики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описании объектов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оформлении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отечественные и зарубежные достижения в области судебной 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уголовным,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5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9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"Медицинская сестра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(психиатрического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2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1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7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КС, типовых квалификационных характеристик</w:t>
            </w:r>
          </w:p>
          <w:bookmarkEnd w:id="3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3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5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1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39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2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судебно-психиатрической экспертизы;</w:t>
            </w:r>
          </w:p>
          <w:bookmarkEnd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Деятельность среднего медицинского персонала при производстве судебно психиатрической экспертизы</w:t>
            </w:r>
          </w:p>
          <w:bookmarkEnd w:id="340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0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7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5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4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6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8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судебно-психиатрической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5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7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условия хранения, сроки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4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3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3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1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"Врач судебно-наркологический эксперт":</w:t>
            </w:r>
          </w:p>
          <w:bookmarkEnd w:id="34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2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8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другим типовых квалификационных характеристик:</w:t>
            </w:r>
          </w:p>
          <w:bookmarkEnd w:id="3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1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4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9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уровню работы:</w:t>
            </w:r>
          </w:p>
          <w:bookmarkEnd w:id="3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неформальными и неформальным образованием:</w:t>
            </w:r>
          </w:p>
          <w:bookmarkEnd w:id="3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8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1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функций:</w:t>
            </w:r>
          </w:p>
          <w:bookmarkEnd w:id="343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3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5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судебно-наркологической экспертизы или исследование;</w:t>
            </w:r>
          </w:p>
          <w:bookmarkEnd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2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наркологическое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акт осмотра материалов и объектов, поступающих на наркологическое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меры по сохранности первоначальных признаков и свойств объектов судебной наркологической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3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наркологической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наркологической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наркологической экспертизы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7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наркологической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наркологических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судебно-наркологического экспертного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1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0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наркологии. Общетеоретические основы судебной наркологии. Частная судебная наркология (клиника наркологичсеских расстройств и их судебно-наркологическое значение),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0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наркотического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0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анализ, оценку и обработку результатов исследований согласно методике и (или) метода судебно-экспертного наркологического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0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0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4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2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4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</w:t>
            </w:r>
          </w:p>
          <w:bookmarkEnd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8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наркологической экспертизы с учетом современного уровня медицины,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наркологи;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наркологии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8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9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Навык3: 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1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1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4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2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"Медицинская сестра (наркологического направления)":</w:t>
            </w:r>
          </w:p>
          <w:bookmarkEnd w:id="346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4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</w:p>
          <w:bookmarkEnd w:id="3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</w:t>
            </w:r>
          </w:p>
          <w:bookmarkEnd w:id="3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3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3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6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</w:t>
            </w:r>
          </w:p>
          <w:bookmarkEnd w:id="3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ЕТКС, КС, типовых квалификационных характеристик </w:t>
            </w:r>
          </w:p>
          <w:bookmarkEnd w:id="3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2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4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7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0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опыту работы: </w:t>
            </w:r>
          </w:p>
          <w:bookmarkEnd w:id="3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</w:t>
            </w:r>
          </w:p>
          <w:bookmarkEnd w:id="3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6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профессий</w:t>
            </w:r>
          </w:p>
          <w:bookmarkEnd w:id="3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9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</w:t>
            </w:r>
          </w:p>
          <w:bookmarkEnd w:id="3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2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48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</w:t>
            </w:r>
          </w:p>
          <w:bookmarkEnd w:id="3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судебно-наркологической экспертизы;</w:t>
            </w:r>
          </w:p>
          <w:bookmarkEnd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1: Деятельность среднего медицинского персонала при производстве судебно наркологической экспертизы </w:t>
            </w:r>
          </w:p>
          <w:bookmarkEnd w:id="34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1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8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6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5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7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9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6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6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8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5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3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</w:t>
            </w:r>
          </w:p>
          <w:bookmarkEnd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</w:t>
            </w:r>
          </w:p>
          <w:bookmarkEnd w:id="3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  <w:bookmarkEnd w:id="3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</w:tbl>
    <w:bookmarkStart w:name="z10724" w:id="3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02"/>
    <w:bookmarkStart w:name="z1072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503"/>
    <w:bookmarkStart w:name="z1072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Жукенов С., s.zhukenov@adilet.gov.kz, 74-07-56</w:t>
      </w:r>
    </w:p>
    <w:bookmarkEnd w:id="3504"/>
    <w:bookmarkStart w:name="z1072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</w:t>
      </w:r>
    </w:p>
    <w:bookmarkEnd w:id="3505"/>
    <w:bookmarkStart w:name="z1072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"Центр судебных экспертиз Министерства юстиции Республики Казахстан"</w:t>
      </w:r>
    </w:p>
    <w:bookmarkEnd w:id="3506"/>
    <w:bookmarkStart w:name="z1072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Коломеец Е.А., kadry@cse.kz, 54-09-84</w:t>
      </w:r>
    </w:p>
    <w:bookmarkEnd w:id="3507"/>
    <w:bookmarkStart w:name="z1073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 в сфере</w:t>
      </w:r>
    </w:p>
    <w:bookmarkEnd w:id="3508"/>
    <w:bookmarkStart w:name="z1073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судебно-экспертной деятельности: протокол от 18 октября 2024 г. № 4</w:t>
      </w:r>
    </w:p>
    <w:bookmarkEnd w:id="3509"/>
    <w:bookmarkStart w:name="z10732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</w:t>
      </w:r>
    </w:p>
    <w:bookmarkEnd w:id="3510"/>
    <w:bookmarkStart w:name="z1073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Национальная палата предпринимателей Республики Казахстан "Атамекен": </w:t>
      </w:r>
    </w:p>
    <w:bookmarkEnd w:id="3511"/>
    <w:bookmarkStart w:name="z1073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1, 2024 год</w:t>
      </w:r>
    </w:p>
    <w:bookmarkEnd w:id="3512"/>
    <w:bookmarkStart w:name="z1073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ориентировочной актуализации: 4 января 2027 года</w:t>
      </w:r>
    </w:p>
    <w:bookmarkEnd w:id="3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по судебно-экспертному биологическому исследованию объектов животного происхождения, судебно-экспертному исследованию технического состояния дороги, дорожных условий на месте ДТП, судебно-экспертному транспортно-трасологическому исследованию, судебно-экспертному исследованию обстоятельств дорожно-транспортных происшествий, судебно-экспертному исследованию железнодорожного транспорта, судебно-экспертному исследованию транспортных средств, судебно-экспертному исследованию обозначений средств индивидуализации, судебно-экспертному биологическому исследованию объектов растительного происхождения, судебно-экспертному электротехническому исследованию, судебно-экспертному фототехническому исследованию, судебно-экспертному психологическому исследованию, судебно-экспертному религиоведческому исследованию, судебно-экспертному психолого-криминалистическому исследованию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юстиции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37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14"/>
    <w:bookmarkStart w:name="z10738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профессиональный стандарт "Судебная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в области судебно-экспертной деятельности.</w:t>
      </w:r>
    </w:p>
    <w:bookmarkEnd w:id="3515"/>
    <w:bookmarkStart w:name="z10739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516"/>
    <w:bookmarkStart w:name="z10740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517"/>
    <w:bookmarkStart w:name="z10741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518"/>
    <w:bookmarkStart w:name="z10742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3519"/>
    <w:bookmarkStart w:name="z10743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судебно-экспертного фототехнического исследования – фотоснимки, фотокамеры, фотоувеличители, кадрирующие рамки, фотобумага, фотопленка и другие средства, материалы, необходимые для изготовления фотоснимков, в том числе кинопленки, кинокамеры и средства, необходимые для съемки;</w:t>
      </w:r>
    </w:p>
    <w:bookmarkEnd w:id="3520"/>
    <w:bookmarkStart w:name="z10744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судебно-экспертного фототехнического исследования – установление фактических данных об обстоятельствах изготовления фотоизображений и носителей этих изображений (негативов и позитивов, компьютерных носителей), а также применяемых для их изготовления технических средств с использованием специальных научных знаний в области фотографической технологии и методов исследования этих объектов;</w:t>
      </w:r>
    </w:p>
    <w:bookmarkEnd w:id="3521"/>
    <w:bookmarkStart w:name="z10745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судебно-экспертного исследования обстоятельств дорожно-транспортных происшествий – транспортные средства (автомобили, мотоциклы, мотороллеры, мопеды, мотоколяски, тракторы, прицепы и полуприцепы, велосипеды, городской электротранспорт), участвовавшие в дорожно-транспортном происшествии; место дорожно-транспортного происшествия – участок дороги, где произошло дорожно-транспортное происшествие; материалы дела (протокол осмотра места ДТП; дополнение к протоколу со схемой происшествия, схема ДТП; протокол осмотра и проверки технического состояния транспортного средства; протокол следственного эксперимента; фото и видеоматериалы; протоколы допросов свидетелей, водителей и потерпевших), представляемые в распоряжение эксперта;</w:t>
      </w:r>
    </w:p>
    <w:bookmarkEnd w:id="3522"/>
    <w:bookmarkStart w:name="z10746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судебно-экспертного исследования обстоятельств дорожно-транспортных происшествий – комплекс (совокупность) фактических данных об обстоятельствах дорожно-транспортных происшествий, связанных с механизмом ДТП, техническим состоянием транспортных средств, дорожной обстановкой, действиями участников ДТП, а также причин и условий, способствовавших возникновению ДТП, устанавливаемых экспертами на основе их специальных научных знаний путем исследования объектов (исходных данных, транспортных средств, материалов дела), представленных эксперту органом, назначившим экспертизу;</w:t>
      </w:r>
    </w:p>
    <w:bookmarkEnd w:id="3523"/>
    <w:bookmarkStart w:name="z10747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судебно-экспертного транспортно-трасологического исследования – различные предметы вещной обстановки дорожно-транспортного происшествия (транспортные средства и их детали, следы контактного взаимодействия транспортных средств с другими транспортными средствами или иными объектами, следы колес (гусениц) транспортных средств, предметы одежды пострадавших, и пр.), материалы дела;</w:t>
      </w:r>
    </w:p>
    <w:bookmarkEnd w:id="3524"/>
    <w:bookmarkStart w:name="z10748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судебно-экспертного транспортно-трасологического исследования – обстоятельства (фактические данные), устанавливаемые экспертом на основе исследования следов, возникающих на местах ДТП в результате воздействия ТС, иных материальных объектов, людей, животных;</w:t>
      </w:r>
    </w:p>
    <w:bookmarkEnd w:id="3525"/>
    <w:bookmarkStart w:name="z10749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судебно-экспертного исследования транспортных средств – обстоятельства, связанные с установлением: технического состояния транспортного средства, причин и времени образования технической неисправности (до, в момент или после ДТП), возможности обнаружения неисправности до момента наступления ДТП, а также влияния ее наличие на развитие ДТП;</w:t>
      </w:r>
    </w:p>
    <w:bookmarkEnd w:id="3526"/>
    <w:bookmarkStart w:name="z10750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судебно-экспертного исследования транспортных средств – место дорожно-транспортного происшествия, транспортные средства, детали транспортных средств, влияющих на безопасность движения, материалы дорожно-транспортного происшествия, протоколы осмотра места дорожно-транспортного происшествия и транспортных средств, пояснения и объяснительные участников дорожно-транспортного происшествия, показания свидетелей, видео- и фотосъемка места происшествия и транспортных средств, заключения экспертов и специалистов, а также другие материалы, относящиеся к предмету исследования;</w:t>
      </w:r>
    </w:p>
    <w:bookmarkEnd w:id="3527"/>
    <w:bookmarkStart w:name="z10751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 судебно-экспертного исследования технического состояния дороги и дорожных условий на месте дорожно-транспортного происшествия – установление показателей транспортно-эксплуатационного состояния дороги, выявление и оценка дорожных знаков, разметки и иных средств организации движения, определение дефектов дорожного покрытия и их влияния на возникновение происшествия, а также исследование влияния погодных и сезонных факторов на состояние дороги и установление технической причинно-следственной связи между выявленными недостатками и дорожно-транспортным происшествием, включая фиксацию характеристик транспортного потока;</w:t>
      </w:r>
    </w:p>
    <w:bookmarkEnd w:id="3528"/>
    <w:bookmarkStart w:name="z10752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судебно-экспертного исследования технического состояния дороги и дорожных условий на месте дорожно-транспортного происшествия – участок дороги на месте происшествия, непосредственно примыкающие к нему участки движения транспортных средств, элементы транспортных средств, взаимодействующие с дорогой;</w:t>
      </w:r>
    </w:p>
    <w:bookmarkEnd w:id="3529"/>
    <w:bookmarkStart w:name="z10753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 судебно-экспертного электротехнического исследования – факты, обстоятельства дела, связанные с установлением причин возникновения аварийных режимов, работы аппаратов защиты сетей в работе электросетей и электрооборудования;</w:t>
      </w:r>
    </w:p>
    <w:bookmarkEnd w:id="3530"/>
    <w:bookmarkStart w:name="z10754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судебно-экспертного электротехнического исследования –вещественные доказательства - электроприборы и электрооборудование бытового и производственного назначения, электроосветительные устройства, светотехнические изделия, электропровода, кабельные изделия, электрораспределительные системы, объекты энергообеспечения - гидро-распределительная электростанция, гидроэлектростанция, теплоэлектростанция, трансформаторные подстанции;</w:t>
      </w:r>
    </w:p>
    <w:bookmarkEnd w:id="3531"/>
    <w:bookmarkStart w:name="z10755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предмет судебно-экспертного биологического исследования объектов растительного происхождения – определение природы объекта, его таксономической (групповой) принадлежности, а также фактических обстоятельств диагностического, классификационного и идентификационного характера, устанавливаемые на основе специальных научных знаний в области ботаники, биологии и различных отраслей естественно-технических наук;</w:t>
      </w:r>
    </w:p>
    <w:bookmarkEnd w:id="3532"/>
    <w:bookmarkStart w:name="z10756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 судебно-экспертного биологического исследования объектов растительного происхождения – целые растения и их части (стебли, листья, корни, плоды, семена, пыльца, древесина и др.), растительные сообщества естественного и искусственного происхождения, участки местности с растительным покровом, контрольные образцы, продукты жизнедеятельности и переработки растений (смола, сок, крахмал, табак, комбикорма, мука, бумага, сено и др.), изделия из растительного сырья, пораженные грибами конструкции, а также материалы дела и справочные источники (гербарии, коллекции семян, атласы, ГОСТы), необходимые для установления обстоятельств, имеющих значение для экспертизы;</w:t>
      </w:r>
    </w:p>
    <w:bookmarkEnd w:id="3533"/>
    <w:bookmarkStart w:name="z10757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предмет судебно-экспертного биологического исследования объектов животного происхождения – фактические данные, обстоятельства дел, устанавливаемые на основе специальных научных знаний в области зоологии, биологии, различных отраслей естественно-технических наук в целях исследования свойств и особенностей объектов животного происхождения, связанных с расследуемым происшествием;</w:t>
      </w:r>
    </w:p>
    <w:bookmarkEnd w:id="3534"/>
    <w:bookmarkStart w:name="z10758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 судебно-экспертного биологического исследования объектов животного происхождения – живые организмы различного уровня организации - одноклеточные организмы, биологические сообщества, животные или их отдельные части, продукты жизнедеятельности животных, продукты переработки животного сырья, среда обитания животного;</w:t>
      </w:r>
    </w:p>
    <w:bookmarkEnd w:id="3535"/>
    <w:bookmarkStart w:name="z10759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 судебно-экспертного психолого-криминалистического исследования – установление фактических данных о психоэмоциональном, интеллектуально-волевом состоянии человека и изменениях этого состояния в процессе следственных или иных действий, а также в выявлении признаков, содержащихся в исследуемых объектах (видеозаписях, печатных, графических, аудиовизуальных материалах и др.), которые способны оказывать психологическое воздействие на человека, изменяя его состояние;</w:t>
      </w:r>
    </w:p>
    <w:bookmarkEnd w:id="3536"/>
    <w:bookmarkStart w:name="z10760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 судебно-экспертного психолого-криминалистического исследования – материалы, в которых зафиксировано физиологическое и психологическое (эмоциональное, интеллектуальное, волевое) состояние человека в момент проведения следственных или негласных действий, а также объекты, способные оказывать влияние на его психику и изменять состояние, включая материалы порнографического, эротического содержания либо пропагандирующие культ жестокости и насилия;</w:t>
      </w:r>
    </w:p>
    <w:bookmarkEnd w:id="3537"/>
    <w:bookmarkStart w:name="z10761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предмет судебно-экспертного религиоведческого исследования – признаки религиозного экстремизма и терроризма являются характеристики менталитета, присущие субъектам деятельности; деятельность (ее вид, тип, характер, направленность, масштабность, социальное предназначение); действия (гражданское и политическое поведение конкретных субъектов, участвующих в событиях, отраженных в объекте изучения);</w:t>
      </w:r>
    </w:p>
    <w:bookmarkEnd w:id="3538"/>
    <w:bookmarkStart w:name="z10762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судебно-экспертного религиоведческого исследования – различные материальные и нематериальные носители информации — тексты (печатные и рукописные), аудио- и видеозаписи, изображения, символика, материалы интернет-сети и иные электронные записи, которые отражают субъективное отношение человека к фактам действительности, а также сама социальная реальность и обстоятельства, в которых разворачиваются события и действия, подлежащие исследованию на соответствие правовым нормам и социальному контексту;</w:t>
      </w:r>
    </w:p>
    <w:bookmarkEnd w:id="3539"/>
    <w:bookmarkStart w:name="z10763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предмет судебно-экспертного исследования железнодорожного транспорта – установление обстоятельств и причин нарушений безопасности движения поездов, выявление технических неисправностей и дефектов пути, подвижного состава, устройств сигнализации, централизации и блокировки, а также проверка правильности организации и ведения движения и маневровых работ. Экспертиза направлена на выяснение состояния технических средств, порядка их эксплуатации и обслуживания, а также влияния выявленных дефектов, организационных ошибок или совокупности факторов на возникновение аварий и крушений;</w:t>
      </w:r>
    </w:p>
    <w:bookmarkEnd w:id="3540"/>
    <w:bookmarkStart w:name="z10764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 судебно-экспертного исследования железнодорожного транспорта – подвижной состав железной дороги (вагоны, локомотивы, их отдельные узлы и платформы), устройства, обеспечивающие движение поездов (сигнализация, блокировка, централизация, стрелочные переводы и др.), территории, прилегающие к месту происшествия, а также объекты, не связанные непосредственно с местом крушения (светофоры, системы управления движением, энергоснабжение). Кроме того, к объектам относятся аудиозаписи переговоров диспетчера, скоростемерные ленты и иные технические документы (натурный лист поезда, журналы технического состояния), схемы и фотоматериалы разрушений, акты, письменные объяснения участников и свидетелей происшествия, результаты проверок пути, сведения о восстановительных работах и информация о погодных условиях в момент аварии;</w:t>
      </w:r>
    </w:p>
    <w:bookmarkEnd w:id="3541"/>
    <w:bookmarkStart w:name="z10765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предмет судебно-экспертного психологического исследования – психические особенности лица, имеющие существенное значение для установления истины по делу, выявление которых требует специальных научных познаний;</w:t>
      </w:r>
    </w:p>
    <w:bookmarkEnd w:id="3542"/>
    <w:bookmarkStart w:name="z10766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 судебно-экспертного психологического исследования – подэкспертное лицо, уголовное дело, гражданское дело;</w:t>
      </w:r>
    </w:p>
    <w:bookmarkEnd w:id="3543"/>
    <w:bookmarkStart w:name="z10767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предмет судебно-экспертного исследования обозначений средств индивидуализации – фактические данные, устанавливаемые на основе специальных научных знаний при решении задач, связанных с определением наличия (отсутствия) тождества и (или) сходства до степени смешения визуальных обозначений, являющихся средствами индивидуализации, а также заявленных на регистрацию либо используемых;</w:t>
      </w:r>
    </w:p>
    <w:bookmarkEnd w:id="3544"/>
    <w:bookmarkStart w:name="z10768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объект судебно-экспертного исследования средств индивидуализации – визуальные обозначения в виде товарных знаков, географических указаний и наименований мест происхождения товаров (как зарегистрированные, так и заявленные на регистрацию или используемые без нее), представленные на материальных носителях; охранные документы на зарегистрированные товарные знаки (свидетельства Республики Казахстан, международные сертификаты и выписки из MadridMonitor), материалы дела, содержащие сведения о характеристиках указанных обозначений, а также иные материалы, относящиеся к предмету экспертизы.</w:t>
      </w:r>
    </w:p>
    <w:bookmarkEnd w:id="3545"/>
    <w:bookmarkStart w:name="z10769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профессиональном стандарте применяются следующие сокращения:</w:t>
      </w:r>
    </w:p>
    <w:bookmarkEnd w:id="3546"/>
    <w:bookmarkStart w:name="z10770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3547"/>
    <w:bookmarkStart w:name="z10771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3548"/>
    <w:bookmarkStart w:name="z10772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ГЭС – гидроэлектростанция;</w:t>
      </w:r>
    </w:p>
    <w:bookmarkEnd w:id="3549"/>
    <w:bookmarkStart w:name="z10773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ГРЭС – гидро-распределительная электростанция;</w:t>
      </w:r>
    </w:p>
    <w:bookmarkEnd w:id="3550"/>
    <w:bookmarkStart w:name="z10774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СЭОДТП и ТС – Судебная экспертиза обстоятельств дорожно-транспортных происшествий и транспортных средств;</w:t>
      </w:r>
    </w:p>
    <w:bookmarkEnd w:id="3551"/>
    <w:bookmarkStart w:name="z10775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ПДД – правила дорожного движения;</w:t>
      </w:r>
    </w:p>
    <w:bookmarkEnd w:id="3552"/>
    <w:bookmarkStart w:name="z10776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ТЭЦ – теплоэлектроцентраль;</w:t>
      </w:r>
    </w:p>
    <w:bookmarkEnd w:id="3553"/>
    <w:bookmarkStart w:name="z10777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ДТП – дорожно-транспортное происшествие;</w:t>
      </w:r>
    </w:p>
    <w:bookmarkEnd w:id="3554"/>
    <w:bookmarkStart w:name="z10778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 ТС – Технический регламент Таможенного союза;</w:t>
      </w:r>
    </w:p>
    <w:bookmarkEnd w:id="3555"/>
    <w:bookmarkStart w:name="z10779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ТС – транспортные средства;</w:t>
      </w:r>
    </w:p>
    <w:bookmarkEnd w:id="3556"/>
    <w:bookmarkStart w:name="z10780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СНиП – строительные нормы и правила;</w:t>
      </w:r>
    </w:p>
    <w:bookmarkEnd w:id="3557"/>
    <w:bookmarkStart w:name="z10781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РК – Республика Казахстан;</w:t>
      </w:r>
    </w:p>
    <w:bookmarkEnd w:id="3558"/>
    <w:bookmarkStart w:name="z10782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ГОСТ – Государственный стандарт;</w:t>
      </w:r>
    </w:p>
    <w:bookmarkEnd w:id="3559"/>
    <w:bookmarkStart w:name="z10783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СанПиН – санитарные правила и нормы;</w:t>
      </w:r>
    </w:p>
    <w:bookmarkEnd w:id="3560"/>
    <w:bookmarkStart w:name="z10784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ОРК – отраслевая рамка квалификации;</w:t>
      </w:r>
    </w:p>
    <w:bookmarkEnd w:id="3561"/>
    <w:bookmarkStart w:name="z10785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государственный классификатор видов экономической деятельности.</w:t>
      </w:r>
    </w:p>
    <w:bookmarkEnd w:id="3562"/>
    <w:bookmarkStart w:name="z10786" w:id="3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63"/>
    <w:bookmarkStart w:name="z10787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экспертиза"</w:t>
      </w:r>
    </w:p>
    <w:bookmarkEnd w:id="3564"/>
    <w:bookmarkStart w:name="z10788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M090</w:t>
      </w:r>
    </w:p>
    <w:bookmarkEnd w:id="3565"/>
    <w:bookmarkStart w:name="z10789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566"/>
    <w:bookmarkStart w:name="z10790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3567"/>
    <w:bookmarkStart w:name="z10791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3568"/>
    <w:bookmarkStart w:name="z10792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 Технические испытания и анализы</w:t>
      </w:r>
    </w:p>
    <w:bookmarkEnd w:id="3569"/>
    <w:bookmarkStart w:name="z10793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20 Технические испытания и анализы</w:t>
      </w:r>
    </w:p>
    <w:bookmarkEnd w:id="3570"/>
    <w:bookmarkStart w:name="z10794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20.5 Деятельность по производству судебных экспертиз и исследований, кроме медицинских</w:t>
      </w:r>
    </w:p>
    <w:bookmarkEnd w:id="3571"/>
    <w:bookmarkStart w:name="z10795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экспертов, органа судебной экспертизы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лицензии.</w:t>
      </w:r>
    </w:p>
    <w:bookmarkEnd w:id="3572"/>
    <w:bookmarkStart w:name="z10796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573"/>
    <w:bookmarkStart w:name="z10797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"Судебный эксперт (по судебно-экспертному биологическому исследованию объектов животного происхождения)" - 6 уровень ОРК;</w:t>
      </w:r>
    </w:p>
    <w:bookmarkEnd w:id="3574"/>
    <w:bookmarkStart w:name="z10798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Судебный эксперт (по судебно-экспертному исследованию технического состояния дороги, дорожных условий на месте ДТП)" - 6 уровень ОРК;</w:t>
      </w:r>
    </w:p>
    <w:bookmarkEnd w:id="3575"/>
    <w:bookmarkStart w:name="z10799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"Судебный эксперт (по судебно-экспертному транспортно-трасологическому исследованию)" - 6 уровень ОРК;</w:t>
      </w:r>
    </w:p>
    <w:bookmarkEnd w:id="3576"/>
    <w:bookmarkStart w:name="z10800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"Судебный эксперт (по судебно-экспертному исследованию обстоятельств дорожно-транспортных происшествий)" - 6 уровень ОРК;</w:t>
      </w:r>
    </w:p>
    <w:bookmarkEnd w:id="3577"/>
    <w:bookmarkStart w:name="z10801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"Судебный эксперт (по судебно-экспертное исследованию железнодорожного транспорта)" - 6 уровень ОРК;</w:t>
      </w:r>
    </w:p>
    <w:bookmarkEnd w:id="3578"/>
    <w:bookmarkStart w:name="z10802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"Судебный эксперт (судебно-экспертному исследованию транспортных средств)" - 6 уровень ОРК;</w:t>
      </w:r>
    </w:p>
    <w:bookmarkEnd w:id="3579"/>
    <w:bookmarkStart w:name="z10803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"Судебный эксперт (судебно-экспертному исследованию обозначений средств индивидуализации)" - 6 уровень ОРК;</w:t>
      </w:r>
    </w:p>
    <w:bookmarkEnd w:id="3580"/>
    <w:bookmarkStart w:name="z10804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"Судебный эксперт (по судебно-экспертному биологическому исследованию объектов растительного происхождения)" - 6 уровень ОРК;</w:t>
      </w:r>
    </w:p>
    <w:bookmarkEnd w:id="3581"/>
    <w:bookmarkStart w:name="z10805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"Судебный эксперт (по судебно-экспертному электротехническому исследованию)" - 6 уровень ОРК;</w:t>
      </w:r>
    </w:p>
    <w:bookmarkEnd w:id="3582"/>
    <w:bookmarkStart w:name="z10806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"Судебный эксперт (по судебно-экспертному фототехническому исследованию)" - 6 уровень ОРК;</w:t>
      </w:r>
    </w:p>
    <w:bookmarkEnd w:id="3583"/>
    <w:bookmarkStart w:name="z10807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"Судебный эксперт (по судебно-экспертному психологическому исследованию)" - 6 уровень ОРК;</w:t>
      </w:r>
    </w:p>
    <w:bookmarkEnd w:id="3584"/>
    <w:bookmarkStart w:name="z10808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"Судебный эксперт (по судебно-экспертному религиоведческому исследованию)" - 6 уровень ОРК;</w:t>
      </w:r>
    </w:p>
    <w:bookmarkEnd w:id="3585"/>
    <w:bookmarkStart w:name="z10809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"Судебный эксперт (по судебно-экспертному психолого-криминалистическому исследованию)" - 6 уровень ОРК.</w:t>
      </w:r>
    </w:p>
    <w:bookmarkEnd w:id="3586"/>
    <w:bookmarkStart w:name="z10810" w:id="3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1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Карточка профессии "Судебный эксперт (по судебно-экспертному биологическому исследованию объектов животного происхождения)":</w:t>
            </w:r>
          </w:p>
          <w:bookmarkEnd w:id="358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3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6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5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9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5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2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5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5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8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др. типовых квалификационных характеристик:</w:t>
            </w:r>
          </w:p>
          <w:bookmarkEnd w:id="3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1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2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4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6B05101 — 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6B05107 — Зоология;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6B05103 — Генетика;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6B05104 — Биоинженерия и биотехнология;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6B05105 — Биохимия;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6B05106 — Молекулярная 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6B09101 — Ветеринария;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6B09102 — Ветеринарно-санитарная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6B05109 — Микробиология;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6B08004 — Зоотехния.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5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8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1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6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4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6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7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биологической экспертизы объектов животного происхождения,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0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60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2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4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судебно-экспертного исследования объектов животного происхождения</w:t>
            </w:r>
          </w:p>
          <w:bookmarkEnd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1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объектов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5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экскрементов, выделений органов внутренней секреции или сами органы, камней внутренних органов и самих органов, половых желез и их секретов, желчных пузырей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7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экскрементов, выделений органов внутренней секреции или сами органы, камней внутренних органов и органов, половых желез и их секретов, желчных пузырей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6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8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живых особей и целые трупы (трупики), а также их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0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видовую принадлежность;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9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1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3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волос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Описывать морфологические свойства волоса (форма, цвет, оттенок, длина, периферические и корневые концы).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 волоса (корковое вещество, сердцевина, щелочной гидролиз и тд.).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волос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 волос.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4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6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тканей животных, птиц и рыб (кожа (шкура)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8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тканей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морфологические свойства тканей животных, птиц и рыб (кожа (шкура).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9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1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дериватов животных (икра, кожа. молоки рыб (гонады), рогов и копыт, цист водных беспозвоночных, (яйца), жемчуг и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морфологические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4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5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9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9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0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2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судебно-экспертного биологического исследования объектов животного происхождения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0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0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4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биологического исследования объектов животного происхождения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7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9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7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0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0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2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3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5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8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6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6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Карточка профессии "Судебный эксперт (по судебно-экспертному исследованию технического состояния дороги, дорожных условий на месте ДТП)":</w:t>
            </w:r>
          </w:p>
          <w:bookmarkEnd w:id="364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8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1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4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7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0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3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6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7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9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6B07302 — Строительство автомобильных дорог и аэродромов; 6B07301 — Строительство (дорожное и транспортное строительство); 6B07179 —Инжиниринг и управление транспортных сооружений; 6B07108 — Транспортная инженерия; 6B07102 — Транспорт, транспортная техника и технологии; 6B07110 — Транспорт, транспортная техника и технологии (автомобильная специализация); 6B07106 — Инженерия и инженерное дело (в области транспорта и строительства)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1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4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7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0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6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3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дорожного покрытия, дорожных условий и их соответствия нормативным требованиям на месте ДТП, установление причин их возникновения и возможной связи с обстоятельствами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65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8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технического состояния дороги, дорожных условий на месте ДТП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4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органами, назначающими экспертизы</w:t>
            </w:r>
          </w:p>
          <w:bookmarkEnd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научно-исследовательской, научно-методической и учебно-методической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8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технического состояния дороги, дорожных условий на месте ДТП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2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судебно-экспертное исследование технического состояния дороги, дорожных условий на месте ДТП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4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ширины проезжей части, коэффициента сцепления, уклона.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видимость и дорожную обстановку.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нормативными актами.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нарушения условий безопасности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техническую документацию и результаты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Сравнивать фактическое состояние дороги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5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ГОСТы и ТР ТС в сфере дорожного строительства 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дорожно-технических исследований (в т.ч. Методика 8.4)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СНиПы, СанПиНы и ведомственные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проектирования и эксплуатации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о дорожной безопасности, ПДД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6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0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2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0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4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 и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1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0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bookmarkEnd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4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6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2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0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3:</w:t>
            </w:r>
          </w:p>
          <w:bookmarkEnd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4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6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3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3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4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в измерениях</w:t>
            </w:r>
          </w:p>
          <w:bookmarkEnd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 суждений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Документальная 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0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6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3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1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Карточка профессии "Судебный эксперт (по судебно-экспертному</w:t>
            </w:r>
          </w:p>
          <w:bookmarkEnd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обстоятельств дорожно-транспортных происшествий)":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4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7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0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3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6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9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2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3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5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6B07110 — Транспорт, транспортная техника и технологии; 6B07108 — Транспортная инженерия; 6B07179 — Инжиниринг и управление транспортных сооружений; 6B07161 — Транспортная инженерия и автотроника; 6B07176 — Автомобильная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7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0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3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6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9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механизма столкновения, направлений действия сил, траекторий движения ТС до и после столкновения, а также соответствие следов и повреждений между собой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2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69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4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7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6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транспортно-трасологических исследований</w:t>
            </w:r>
          </w:p>
          <w:bookmarkEnd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1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4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транспортно-трасологических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8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транспортно-трасологические исследования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0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 классифицировать следы контакта, вмятины и царапины.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взаимодействие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направления действия сил.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взаимное положение объектов в момент столкновения.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сопоставления между следами на транспортных средствах и на месте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время и причины разгерметизации 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1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транспортно-трасологических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 и сопротивления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Типология повреждений и следов.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криминалистики и трасологии.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фотодокументирования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реконструкции ДТП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Законодательные и нормативные документы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4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8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0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 и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7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6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8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6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7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1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3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9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7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bookmarkEnd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1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3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0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0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1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bookmarkEnd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2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5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3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Карточка профессии "Судебный эксперт (по исследованию обстоятельств дорожно-транспортных происшествий)":</w:t>
            </w:r>
          </w:p>
          <w:bookmarkEnd w:id="372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5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8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1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4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7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7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3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4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6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6B07110 — 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6B07108 — Транспортная инженерия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6B07176 — Автомобильная инженерия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6B07161 — Транспортная инженерия и автотроника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6B11311 —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2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5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8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1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4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объективного анализа механизмов ДТП, установление причинно-следственных связей, оценка технической возможности предотвращения происшествия и соответствия действий участников требованиям ПДД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7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74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9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1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обстоятельств дорожно-транспортных происшествий</w:t>
            </w:r>
          </w:p>
          <w:bookmarkEnd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6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9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обстоятельств дорожно-транспортных происшествий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3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исследования обстоятельств дорожно-транспортных происшествий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5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скорости, тормозные пути и другие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полученные расчеты с материалами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техническую возможность предотвращения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цифровыми моделями и графоаналитическими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процесс и результаты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5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механики, динамики движения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и нормативные акты по судебной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оформления экспертных заключений.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7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1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3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осмотрах, следственных экспериментах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0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9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1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9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0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4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6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апробация новых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публикаций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2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0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bookmarkEnd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4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6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3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3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7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4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bookmarkEnd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5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7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8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7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6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Карточка профессии "Судебный эксперт (по судебно-экспертному исследованию железнодорожного транспорта)":</w:t>
            </w:r>
          </w:p>
          <w:bookmarkEnd w:id="376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8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1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4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7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7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0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3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7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6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7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9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6B11318 — Организация перевозок, движения и эксплуатация транспорта (железнодорожный транспорт);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6B11319 — Эксплуатация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6B07116 — Транспорт, транспортная техника и технологии (железнодорожная техника);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6B07117 — Железнодорожная автоматика, телемеханика и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6B07118 — Локомотивы и локомотивное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6B07119 — Вагоны и вагонное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6B07120 — Железнодорожный путь и путевое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6B07121 — Системы обеспечения движения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6B07122 — Железнодорожная электрификация и энергоснабжение;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6B07123 — Инженерия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6B07124 — Организация и управление движением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6B07125 — Автоматизация и управление на железнодорожном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2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5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7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8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7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1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7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4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7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судебных экспертиз в области железнодорожного транспорта,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7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783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9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1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 экспертное исследование железнодорожного транспорта</w:t>
            </w:r>
          </w:p>
          <w:bookmarkEnd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8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 экспертное исследование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2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 локомотивов и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4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методики и/или методы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1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3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 верхнего строения железнодорожных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5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исследование элементов верхнего строения железнодорожного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повреждения, выявленные на рельсах, шпалах, накладках и подкладках.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3.Описывать повреждения железнодорожных стрелочных переводов.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экспертное заключение, отражающее процесс и результаты проведенного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3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5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7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железнодорожного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виды железнодорожных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6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8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2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4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2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3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5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2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2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6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8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современного уровня технологий, научных разработок в данной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6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9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1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9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0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2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2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5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7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0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8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Карточка профессии "Судебный эксперт (по судебно-экспертному исследованию транспортных средств)":</w:t>
            </w:r>
          </w:p>
          <w:bookmarkEnd w:id="38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0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3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6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8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9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8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2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8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5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8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8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9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1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6B07110 — Транспорт, транспортная техника и технологии; 6B07108 — Транспортная инженерия; 6B07179 — Инжиниринг и управление транспортных сооружений; 6B07161 — Транспортная инженерия и автотроника; 6B07176 — Автомобильная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3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6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8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9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8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2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5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8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технического состояния транспортных средств, выявление технических неисправностей, установление причин их возникновения и возможной связи с обстоятельствами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8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83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0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2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транспортных средств</w:t>
            </w:r>
          </w:p>
          <w:bookmarkEnd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7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0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4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исследования транспортных средств по поручению органов, назначающих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6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документацию, диагностические карты и результаты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неисправности и устанавливать возможность их обнаружения до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визуальный и инструментальный осмотр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неисправности и анализировать их влияние на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фактическое состояние транспортных средств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Систематизировать техническую информацию и оформлять экспертные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7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исследования технического состояния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Конструкция и принципы работы узлов и агрегатов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 и нормативы ПДД.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фиксации и анализа технических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в сфере дорожной безопасности 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8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2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4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осмотрах,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1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0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2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0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1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5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7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3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1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2:</w:t>
            </w:r>
          </w:p>
          <w:bookmarkEnd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5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7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4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4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8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5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грамотность</w:t>
            </w:r>
          </w:p>
          <w:bookmarkEnd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 суждений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Документальная 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0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8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3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8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1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Карточка профессии "Судебный эксперт (по исследованию обозначений средств индивидуализаций)":</w:t>
            </w:r>
          </w:p>
          <w:bookmarkEnd w:id="385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3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6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8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9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8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2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5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8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8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8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1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8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2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4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6B04211 — Право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6B04101 —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7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0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8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3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6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8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9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экспертизы обозначений средств индивидуализации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2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87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4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6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обозначений средств индивидуализации</w:t>
            </w:r>
          </w:p>
          <w:bookmarkEnd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3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7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индивидуализации: визуальные обозначения, являющиеся товарными знаками, географическими указаниями, наименованиями мест происхождения товаров, а также заявленные на регистрацию в качестве товарных знаков либо используемые без регистрации, представленные на материальных носителях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9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на предмет схожести до степени смешения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исследование на определение доминирующих элементов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9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2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индивидуализации: фирменных наименований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4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 Определять объекты, в которых используется фирменное наименование как обозначение средства индивидуализации (вывеска, реклама, визитка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на предмет схожести до степени смешения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исследование на определение доминирующих элементов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4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5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1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9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0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2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"Судебно- экспертного исследования обозначений средств индивидуализации"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0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0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4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6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исследование современного уровня и перспектив развития судебно-экспертного исследования обозначений средств индивидуализации с опорой на передовые технологии и научные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4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7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9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7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8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0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0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2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3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5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8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6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Карточка профессии "Судебный эксперт (по судебно-экспертному биологическому исследованию объектов растительного происхождения)":</w:t>
            </w:r>
          </w:p>
          <w:bookmarkEnd w:id="390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8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1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9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4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7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0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3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6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9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7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9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6B05101 — Биология; 6B05102 — Ботаника и экология растений; 6B05103 — Генетика; 6B05104 — Биоинженерия и биотехнология; 6B05105 — Биохимия; 6B05106 — Молекулярная биология; 6B08001 — Агрономия; 6B08002 — Почвоведение и 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1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4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9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7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9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0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3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9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экспертизы/исследования объектов растительного происхождения,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92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8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9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0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судебно-биологических экспертиз/исследований объектов растительного происхождения</w:t>
            </w:r>
          </w:p>
          <w:bookmarkEnd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7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судебно-биологических экспертиз/исследований объектов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1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классификационных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3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выбирать схему экспертного исследования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 поступивших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обнаруживать и относить предоставленные для исследования объекты к определенным таксономическим группам (классам, семейству, роду, виду) согласно естественно-научной классификации.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фазу развития и возраст объектов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свойств и признаков группового характера, дающих основание для отнесения объектов к определенной ботанической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5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8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идентификационных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0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схему экспертного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принадлежность сравниваемых объектов (частей) целому, единой массе.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единого источника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1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3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диагностических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5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схему экспертного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различные стороны и формы существования объектов, связанных с расследуемым событием, которые имеют пространственно-временную направленность.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Решать вопросы о времени попадания биологических объектов на объект-носитель, сроке вырубки насаждений, покоса сена, определение года урожая, условий хранения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6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7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1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3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1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2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4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судебно-биологической экспертизы/исследование объектов растительного происхождения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2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2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6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8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судебно-биологической экспертизы/исследование объектов растительного происхождения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6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9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1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9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0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2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2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4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5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7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9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0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9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8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Карточка профессии "Судебный эксперт (судебно-экспертному электротехническому исследованию)":</w:t>
            </w:r>
          </w:p>
          <w:bookmarkEnd w:id="39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0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39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3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39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6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39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9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3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2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39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5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3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8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39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9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1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6B07105 — Электроэнергетика; 6B07112 — Электромеханика; 6B07114 — Электроника, электротехника и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3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6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39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9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39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2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3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5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3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судебно-электротехнической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8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396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0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39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2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судебно-электротехнической экспертизы</w:t>
            </w:r>
          </w:p>
          <w:bookmarkEnd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9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3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5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объектов судебно-электротехнической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4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7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9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 Определять объекты, судебно-электротехнической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электроизмерительными приборами и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расчеты параметров электрических сетей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применения криминалистической фотографии.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0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1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5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7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5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6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8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"Судебно- экспертного электротехнического исследования"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6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6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0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2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2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5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7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экспертизы/исследования по квалификации "Судебно- экспертное электротехническое исследование"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Готовить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5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8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0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8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8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3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9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1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39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4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39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2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Карточка профессии "Судебный эксперт (по судебно-экспертному фототехническому исследованию)":</w:t>
            </w:r>
          </w:p>
          <w:bookmarkEnd w:id="400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4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0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7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0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0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0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3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0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6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0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9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0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2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0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3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5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B053 — Физика; B057 — Информационные технологии; B058 — Информационная безопасность; B064 — Радиотехника, электроника 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— Электротехника и энергетика (электроника и приборостроение)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8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1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0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4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0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7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0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0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0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фототехнической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3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01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5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0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7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фототехнических экспертиз/исследований</w:t>
            </w:r>
          </w:p>
          <w:bookmarkEnd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4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фототехнических экспертиз/исследований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8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фототехнической экспертизы/исследования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0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 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фактические данные об обстоятельствах изготовления фото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условия съемки и обработки фото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групповую и видовую принадлежность отраженных на фото и видеоматериалах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Решать задачи диагностического, классификационного, идентификационного и ситуационного характера в зависимости от поставленных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1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3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фототехнического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5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Отождествлять кино-фотоаппаратуру, лабораторное оборудование, специализированные программы, участки местности, помещения, предметы по фотоизображениям.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условия съемки и обработки фотоматериалов; размеров объектов, расстояний между ними; выявление фотографического и цифрового монтажа и ретуши; идентификация негативов и позитивов по отпечаткам.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размеры предметов, изображенных на снимке и расстояний между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обстоятельства, относящиеся к условиям съемки (освещение – естественное, искусственное; тип объектива – нормальный, широкоугольный, телеобъектив; репродукция или съемка с натуры)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способы изготовления снимка (соблюдение правил фотографической технологии, использование фотомонтажа, применение ретуши)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признаки обработки (как цифровой, так и аналоговой) фотоматериалов;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Исследовать определения содержаний запечатленных на носителях информации действий и ассоциативному восприятию их смыслового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Исследовать видеоматериалы, произведенные в процессе проведения оперативно-розыскных мероприятий, с целью определения содержания производимых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Исследовать по определению условий изготовления видеоматериалов. исследования по определению обстоятельств производства видеозаписи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Исследовать по определению времени движения объектов фиксации и скорости их передвижения (может проводиться как единолично, так и в комплексе с другими видами исследований в зависимости от полноты представленных на исследование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3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5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7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5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6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8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5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5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9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1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фототехнической экспертизы/исследование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7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0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2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0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0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4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6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6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8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9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1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4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0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2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Карточка профессии "Судебный эксперт (по судебно-экспертному</w:t>
            </w:r>
          </w:p>
          <w:bookmarkEnd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5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0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8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1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0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4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0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7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0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0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0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3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0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4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6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6B03101 —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6B03102 — Психология и педагогика;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6B03103 — Психология и конфликтология;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6B03104 — Психология и социология;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6B03105 — Клиническая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6B03005 — Педагогика и психология.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3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6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0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9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2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5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судебно-психологической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8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06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0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0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2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судебно-психологической экспертизы</w:t>
            </w:r>
          </w:p>
          <w:bookmarkEnd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9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судебно-психологической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3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установления индивидуально-психологических особенностей подозреваемого, потерпевшего, свидетеля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5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индивидуально-психологические особенности подозреваемого, потерпевшего, свидетеля.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уголовного, гражданского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6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0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эмоциональных реакций, физиологического аффекта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2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эмоциональные реакции и состояний, в том числе физиологического аффекта, у подозреваемого.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Уяснить фабулу уголовного, гражданского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во время клинико-психологической беседы и проведения экспериментально-психологического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применения различных психологических методик и инструментов для выявления психоэмоционального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Интерпретировать результаты психологического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Сопоставить анализ данных психологического изучения уголовного дела, данных беседы, наблюдения и результатов экспериментального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5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9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по установлению у несовершеннолетних подозреваемых отставания в психическом развитии, не связанного с психическим расстройством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1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у несовершеннолетнего подозреваемого отставания в психическом развитии, не связанное с психическим расстройством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различные психологические методики и инструменты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2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6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способности свидетеля или потерпевшего правильно воспринимать обстоятельства имеющие значения для дела, и давать о них правильные показания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8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способность свидетеля или потерпевшего правильно воспринимать обстоятельства, имеющие значение для дела, и давать о них правильные показания.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9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3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способности потерпевших понимать характер и значение совершаемых с ними насильственных сексуальных действий или оказывать сопротивление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5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способность потерпевшей понимать характер и значение совершаемых с ними насильственных сексуальных действий или оказывать сопротивление.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6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0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судебно-психологической экспертизы психического состояния лица, окончившего жизнь самоубийством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2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индивидуально-психологические особенности, клиническую и психологическую диагностику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Квалифицировать тип суицида.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мотивы (или психологического смысла) самоубийства.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2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5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9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1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9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0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2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судебно-психологической экспертизы с учетом современных тенденций в области психологической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0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0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4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6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судебно-психологической экспертизы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4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7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9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9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2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4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2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2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3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5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8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6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Карточка профессии "Судебный эксперт (по судебно-экспертному религиоведческому исследованию)":</w:t>
            </w:r>
          </w:p>
          <w:bookmarkEnd w:id="410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8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1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4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7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0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3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6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7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9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6B02202 — Религиоведение;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5B021100 -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2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5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8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1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4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религиоведческой экспертизы/исследований,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7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11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9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1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религиоведческой экспертизы/исследований</w:t>
            </w:r>
          </w:p>
          <w:bookmarkEnd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8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2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 объектов религиозного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4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по методам указанных в методиках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религиозную принадлежность прописанных в методиках, внесенной в Государственный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4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6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8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цели и гипотезы судебно-религиоведческого исследования в зависимости от поставленных процессуальных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систематизировать религиозные тексты, атрибуты и действия с учетом их конфессиональных и культурных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религиоведческие, лингвистические и культурологические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комплексный анализ религиозной символики, терминологии и контекста с использованием междисциплинарных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признаки религиозной принадлежности, направленности и возможного экстремистского содержания исследуемых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экспертное заключение с аргументированным изложением полученных выводов и их научным обоснованием.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8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религиоведения, религиозной символики и типологии религиозных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классификации религиозных учений и направлений в контексте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Методологию сравнительного анализа религиозных текстов и атрибутов.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акты, регулирующие проведение судебно-религиоведческих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экспертной документации и представления результатов исследований в суде.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принципы, стандарты объективности и беспристрастности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0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4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6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4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5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7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"судебной религиоведческой экспертизы/исследований"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5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5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9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1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экспертизы/исследования по квалификации "судебной религиоведческой экспертизы/исследований"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9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2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4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2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3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5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5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7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8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и аналитическое мышление</w:t>
            </w:r>
          </w:p>
          <w:bookmarkEnd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качеству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работа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0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3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1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Карточка профессии "Судебный эксперт (по судебно-экспертному психолого-криминалистическому исследованию)":</w:t>
            </w:r>
          </w:p>
          <w:bookmarkEnd w:id="41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3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4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6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4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9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4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2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4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5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4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8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4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1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4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2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4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6B03101 —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6B03102 — Психология и педагогика;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6B03103 — Психология и конфликтология;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6B03104 — Психология и 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9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2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4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5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4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8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4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1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4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психолого-криминалистической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4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416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6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4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8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психолого-криминалистической экспертиз/исследований</w:t>
            </w:r>
          </w:p>
          <w:bookmarkEnd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5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психолого-криминалистической экспертиз/исследований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9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психолого-криминалистической экспертизы/исследования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1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предмет, цели и задачи судебно-экспертного исследования в области психолого-криминалистического анализа биологических следов.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описание, фиксацию и предварительную характеристику исследуемых образцов с учетом их биологической и криминалистической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утвержденные методики и методы судебно-экспертного исследования биологических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наличие следов крови с использованием методик, зарегистрированных в Государственном реестре судебно-экспертных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видовую принадлежность образцов крови в соответствии с утвержденными методиками.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идентификацию исследуемых образцов с применением методик, соответствующих государственным требованиям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экспертное заключение, полно отражающее процесс, методы и результаты проведенного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2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методики и методы судебно-экспертного исследования биологических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оценки достоверности, точности и неопределенности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 обоснованные подходы к оценке объективности и надежности выводов судебно-экспертного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обработки, анализа и интерпретации данных, полученных при исследовании биологических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внутреннего трудового распорядка, требования по охране труда, технике безопасности, санитарным условиям и пожарной безопасности при работе с биологическими образцами.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4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печатных, графических и электронных материалов с точки зрения их психологического воздействия.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6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выбранные методики для получения достоверных и воспроизводимых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Интерпретировать полученные результаты в соответствии с установленными правилами и научными подходами.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заключение эксперта, отражающее ход и результаты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записи расчетов, анализа и обработки результатов исследований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7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9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признаков психологического воздействия (манипуляции, давления, внушения, пропаганды) в исследуемых материалах.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1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предмет, цели и задачи экспертного исследования, направленного на выявление признаков психологического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вербальные и невербальные компоненты текстовых, аудиовизуальных и графических материалов на предмет наличия психологического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валидные методики судебно-психологического анализа для диагностики признаков манипулятивного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степень выраженности, направленность и характер обнаруженных элементов воздействия с учетом особенностей контекста.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выявленные эффекты с позиции психологии восприятия, эмоционального реагирования и когнитивных установок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Сравнивать результаты анализа с установленными научными и экспертными критериями достоверности и объективности.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экспертное заключение, в котором отражен ход исследования, примененные методы и аргументированные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2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подходы, методы и методики судебно-психологического анализа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определения точности, надежности и границ применимости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достоверности, валидности и научной обоснованности выводов судебно-психологических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интерпретации данных, выявленных в процессе экспертного анализа текстов и медиаматериалов.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и оформления аналитических записей, расчетов и протоколов, фиксирующих результаты экспертной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3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7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9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7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8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0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данного вида исследования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8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8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 1:</w:t>
            </w:r>
          </w:p>
          <w:bookmarkEnd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2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4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психолого-криминалистической экспертизы/исследования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2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5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7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5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6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8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8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0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4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1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3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4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6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4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</w:tbl>
    <w:bookmarkStart w:name="z14164" w:id="4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стандарта:</w:t>
      </w:r>
    </w:p>
    <w:bookmarkEnd w:id="4199"/>
    <w:bookmarkStart w:name="z14165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органа:</w:t>
      </w:r>
    </w:p>
    <w:bookmarkEnd w:id="4200"/>
    <w:bookmarkStart w:name="z14166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4201"/>
    <w:bookmarkStart w:name="z14167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Абдрахман Сания Арстанкызы, s.abdrakhman@adilet.gov.kz, 74-06-58</w:t>
      </w:r>
    </w:p>
    <w:bookmarkEnd w:id="4202"/>
    <w:bookmarkStart w:name="z14168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(предприятия) участвующие в разработке:</w:t>
      </w:r>
    </w:p>
    <w:bookmarkEnd w:id="4203"/>
    <w:bookmarkStart w:name="z14169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"Центр судебных экспертиз Министерства юстиции Республики Казахстан"</w:t>
      </w:r>
    </w:p>
    <w:bookmarkEnd w:id="4204"/>
    <w:bookmarkStart w:name="z14170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Коломеец Елена Анатольевна, kadry@cse.kz, 57-41-36</w:t>
      </w:r>
    </w:p>
    <w:bookmarkEnd w:id="4205"/>
    <w:bookmarkStart w:name="z14171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Отраслевой совет по профессиональным квалификациям: №3, 10.11.2025 г.</w:t>
      </w:r>
    </w:p>
    <w:bookmarkEnd w:id="4206"/>
    <w:bookmarkStart w:name="z14172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орган по профессиональным квалификациям: 26.11.2025 г.</w:t>
      </w:r>
    </w:p>
    <w:bookmarkEnd w:id="4207"/>
    <w:bookmarkStart w:name="z14173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Национальная палата предпринимателей Республики Казахстан "Атамекен": 29.09.2025 г.</w:t>
      </w:r>
    </w:p>
    <w:bookmarkEnd w:id="4208"/>
    <w:bookmarkStart w:name="z14174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версии и год выпуска: версия 1, 2025 г.</w:t>
      </w:r>
    </w:p>
    <w:bookmarkEnd w:id="4209"/>
    <w:bookmarkStart w:name="z14175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ориентировочного пересмотра: 03.01.2028 г.</w:t>
      </w:r>
    </w:p>
    <w:bookmarkEnd w:id="4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