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3292" w14:textId="b1c3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Шалкарского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56737,1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- 51302,7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- 57151,3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текущего целевого трансферта из районного бюджета в сумме 51239,7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Шалкарского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Шалкарского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