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05d9" w14:textId="6420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Жанаконысского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30 декабря 2024 года № 382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статьями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Жанаконысского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54704,0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46407,6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55571,9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поступление целевого текущего трансферта в сумме 63,0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целевые текущие трансферты из районного бюджета в сумме 46344,6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Жанаконысского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Жанаконысского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Жанаконысского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