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6976" w14:textId="69c6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Актогайского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378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63,0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Актогайского сельского округа на 2025 год поступление текущего целевого трансферта из районного бюджета в сумме 42903,0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Актогайского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Актогайского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доставки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