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7222" w14:textId="3e07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Айшуакского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Айшуакского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69804,8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- 14110,1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- 55542,5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- 70236,7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 из районного бюджета в сумме 55479,5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Айшуакского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Айшуакского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Айшуакского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