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9d698" w14:textId="7f9d6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объявлении чрезвычайной ситуации природного характера местного масштаба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Хромтауского района Актюбинской области от 8 февраля 2024 года № 1. Утратило силу решением акима Хромтауского района Актюбинской области от 7 апреля 2025 года №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Хромтауского района Актюбинской области от 07.04.2025 № 1 (вводится в действие со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пп. 13, </w:t>
      </w:r>
      <w:r>
        <w:rPr>
          <w:rFonts w:ascii="Times New Roman"/>
          <w:b w:val="false"/>
          <w:i w:val="false"/>
          <w:color w:val="000000"/>
          <w:sz w:val="28"/>
        </w:rPr>
        <w:t>п.1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статьий 33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статьий 48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пп. 2 </w:t>
      </w:r>
      <w:r>
        <w:rPr>
          <w:rFonts w:ascii="Times New Roman"/>
          <w:b w:val="false"/>
          <w:i w:val="false"/>
          <w:color w:val="000000"/>
          <w:sz w:val="28"/>
        </w:rPr>
        <w:t>п.2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статьий 50 Закона Республики Казахстан "О гражданской защите",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по чрезвычайным ситуациям Республики Казахстан от 10 мая 2023 года № 240. "Об установлении классификации чрезвычайных ситуаций природного и техногенного характера" и на основании протокола внепланового заседания комиссии по предупреждению и ликвидации чрезвычайных ситуаций при акимате Хромтауского района от 08 февраля 2024 года № 1,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Объявить чрезвычайную ситуацию природного характера местного масштаба в Хромтауском районе Актюбинской области.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Руководителю государственного учреждения "Отдел жилищно-коммунального хозяйства, пассажирского транспорта и автомобильных дорог Хромтауского района" провести обследование пострадавших объектов.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 и распространяется на правоотношения, возникшие с 8 февраля 2024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Хромтауского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Тлеумуратов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