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5216a" w14:textId="2752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Уилского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23 декабря 2024 года № 201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Республики Казахстан под № 85702),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с учетом ограничений,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прибывшим для работы и проживания в сельские населенные пункты Уилского района следующую социальную поддержку на 2025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Уилского районного маслихата по вопросам социально-экономического развития, бюджета, социальной защиты населения и аграрной сферы.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