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4017b" w14:textId="3d401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Уилского районного маслихата Актюбинской области от 25 декабря 2023 года № 104 "Об утверждении бюджетов сельских округов Уилского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Уилского районного маслихата Актюбинской области от 14 мая 2024 года № 139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Уилского районного маслихата Актюбинской области "Об утверждении бюджетов сельских округов Уилского района на 2024-2026 годы" от 25 декабря 2023 года № 104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Уилского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201 014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29 896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170 467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205 046,2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-4 032,2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4 032,2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4 032,2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сельского округа имени Шыганака Берсиева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80 870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4 019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неналоговое поступления – 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76 836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82 165,3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-1 295,3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1 295,3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1 295,3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Караойского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69 494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67 437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69 759,6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265,6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265,6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Коптогайского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90 606,8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3 914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85 884,8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91 207,7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-600,9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600,9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600,9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Сарбийского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49 826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4 798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44 592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51 060,3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-1 234,3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1 234,3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1 234,3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Кайындинского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141 785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140 030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142 249,8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-464,8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464,8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464,8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Саралжинского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98 193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1 693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93 828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98 779,7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-586,7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586,7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586,7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Учесть в бюджетах сельских округов на 2024 год поступление целевых текущих трансфертов из районного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услуги по обеспечению деятельности акима города районного значения, села, поселка, сельского округа – 10 472,8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имени Ш.Берсиева – 2 000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Коптогайскому сельскому округу – 5 907,8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Саралжинскому сельскому округу – 2 565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освещение улиц в населенных пунктах – 59 639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Уилскому сельскому округу – 29 016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имени Ш.Берсиева – 2 320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Караойскому сельскому округу – 3 164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Коптогайскому сельскому округу – 14 245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Сарбийскому сельскому округу – 2 779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Кайындинскому сельскому округу – 3 315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Саралжинскому сельскому округу – 4 800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обеспечение санитарии населенных пунктов – 8 660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Уилскому сельскому округу – 1 800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имени Ш.Берсиева – 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Караойскому сельскому округу – 1 400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Коптогайскому сельскому округу – 1 700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Сарбийскому сельскому округу – 1 010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Кайындинскому сельскому округу – 750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Саралжинскому сельскому округу – 1 200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благоустройство и озеленение населенных пунктов – 213 468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Уилскому сельскому округу – 61 899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имени Ш.Берсиева – 27 284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Караойскому сельскому округу – 28 622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Коптогайскому сельскому округу – 21 281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Сарбийскому сельскому округу – 4 416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Кайындинскому сельскому округу – 20 306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Саралжинскому сельскому округу – 49 660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капитальные расходы государственного органа – 2 084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Уилскому сельскому округу – 1 500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Сарбийскому сельскому округу – 258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Кайындинскому сельскому округу – 326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обеспечение функционирования автомобильных дорог в городах районного значения, селах, поселках, сельских округах – 26 737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Уилскому сельскому округу – 6 237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имени Ш.Берсиева – 10 500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Коптогайскому сельскому округу – 5 000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Кайындинскому сельскому округу – 5 000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капитальный и средний ремонт автомобильных дорог в городах районного значения, селах, поселках, сельских округах – 75 486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Кайындинскому сельскому округу – 75 486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решений аппаратов акимов сельских округов.".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Уилского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Г. Займолдин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Уилского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2024 года № 139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Уилского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104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Уилского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205 046,2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110 863,5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110 863,5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110 863,5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-4 032,2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4 032,2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Уилского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2024 года № 139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Уилского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104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Шыганака Берсиева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82 165,3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Уилского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2024 года № 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Уилского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104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Караойского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69 759,6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Уилского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2024 года № 139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Уилского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104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Коптогайского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90 606,8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85 884,8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85 884,8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85 884,8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91 207,7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Уилского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2024 года № 139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Уилского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104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Сарбийского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Уилского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2024 года № 139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Уилского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104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Кайындинского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142 249,8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Уилского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2024 года № 139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Уилского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104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Саралжинского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98 779,7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