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9075" w14:textId="a189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Аким Аксайского сельского округа 30 января 2024 года О признании утратившим силу решения № 7 "Об утверждении ограничительных мероприятий для крестьянского хозяйства "Бакос", расположенного в селе Шыгырлы Аксайского сельского округа Темирского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Аксайского сельского округа Темирского района Актюбинской области от 13 марта 2024 года № 12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 также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ветеринарии" Республики Казахстан,Приказот 9 февраля 2015 года № 7-1/86 Министерства сельского хозяйства Республики Казахстан "Об утверждении Правил установления или снятия ограничительных мероприятий и карантина" На основании предложения от 7 марта 2024 года № 2-14-07/67 главного государственного ветеринарно-санитарного инспектора Темирской районной территориальной инспекции аким Аксайского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карантинные мероприятия, связанные с регистрацией пастереллез среди крупно-рогатого крестьянского хозяйства "Бакос" села Шыгырлы, Аксайского сельского округа, Темирского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Аксайского сельского округа Темирского района Актюбинской области"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решения на интернет-ресурсах акимата Темирского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после дня его первого официального опубликования.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Аксайского сельского округа от 30 января 2024 года № 7 "Об установлении карантинных мероприятий на территории Темирского района, Аксайского сельского округа, с Шыгырлы крестьянского хозяйства "Бакос"".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