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d5da5" w14:textId="9ad5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Кенкиякского сельского округа на 2025–2027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27 декабря 2024 года № 281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Кенкиякского сельского округа на 2025–2027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154 773,4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74 773,4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545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162 072,8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-7 299,4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7 299,4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7 299,4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Темирского районного маслихата Актюбинской области от 25.07.2025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Кенкиякского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 и нематериальных активов,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2025–2027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62 771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23 декабря 2024 года № 266 "Об утверждении Темирского районного бюджета на 2025–2027 годы" на 2025 год предусмотрен объем субвенции, передаваемых из районного бюджета в бюджет Кенкиякского сельского округа предусмотрен в сумме 545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Кенкиякского сельского округа на 2025 год поступления целевых текущих трансфертов из районного бюджета в сумме 30 890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Кенкиякского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Темирского районного маслихата Актюбинской области от 25.07.2025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Кенкиякского сельского округа на 2025 год поступления целевых текущих трансфертов из республиканского бюджета в сумме 97 тысяча тенге.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Кенкиякского сельского округа.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Кенкиякского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Темирского районного маслихата Актюбинской области от 25.07.2025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Кенкиякского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Кенкиякского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