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1a50" w14:textId="c8e1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150 "Об утверждении бюджета города Темира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10.09.2024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150 "Об утверждении бюджета города Темира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95 621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96 486,1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865,1 тысяч тенге;.".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2024 год поступления целевых текущих трансфертов из районного бюджета в сумме 53 483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