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1c61" w14:textId="c071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Кайындинского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330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Кайындинского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55 541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60 050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 сувенций , передаваемые из районного бюджета в бюджете Кайындинского сельсского округа в сумме 15 155 тысяч тенге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330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37 141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