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47a9" w14:textId="bef4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154 "Об утверждении бюджета Батпаккольского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12 апреля 2024 года № 188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Батпаккольского сельского округа на 2024-2026 годы" от 8 января 2024 года № 154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Батпаккольского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79 094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86 577,2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-7 483,2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7 483,2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7 483,2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