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937a" w14:textId="b639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Кос-Истекского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Казакстан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74 932,6,0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44191,0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27.05.2025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