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1833" w14:textId="7841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Кемпирсайского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268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Кемпирсайского сельского округа на 2025-2 027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53 039,0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- 55 749,3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36 720,0 тыс.тенге.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республиканского бюджета 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2025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