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4f3a" w14:textId="10d4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121 "Об утверждении бюджета Кос-Истекского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7 октября 2024 года № 232.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2024-2026 годы" от 29 декабря 2023 года № 121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Кос-Истекского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82464,3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65368,3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- 87997,7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5533,4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5533,4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