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2d9" w14:textId="55a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116 "Об утверждении бюджета Ащылысайского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2024-2026 годы" от 29 декабря 2023 года № 116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"91389,0" заменить цифрами "92361,9";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"83961,0" заменить цифрами "84933,9";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"91389,0" заменить цифрами "95522,4";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"-3160,5";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"3160,5";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том числе: используемые остатки бюджетных средств 3160,5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Ащылысайского сельского округа.".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