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f720" w14:textId="965f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4 января 2024 года № 101 "Об утверждении бюджета Нуринского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9 апреля 2024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101 "Об утверждении бюджета Нуринского сельского округа на 2024-2026 годы"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74 073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- 12 445,9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12 445,9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12 445,9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Нуринского сельского округа на 2024 год поступление текущих целевых трансфертов из республиканского и областного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17 845тысяч тенге –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Нуринского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19 850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1 600 тысяч тенге - на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9 апреля 2024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2024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инсфраструктуре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