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f76f0" w14:textId="d2f76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Каракудыкского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30 декабря 2024 года № 248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статьи 94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Республики Казахстан" и Законом Республики Казахстан "О республиканском бюджете на 2025-2027 годы", Алгинский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Каракудыкского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321 192,5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8 632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специальные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312 295,5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321 593,9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- 401,4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00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 с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2025 - 2027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2025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- 46 228 тенге.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объемы субвенции, передаваемые из районного бюджета в сумме - 79 318 тысяч тенге.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поступления целевого текущего трансферта из республиканского бюджета: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 за счет средств государственного бюджета, работников казенных предприятий - 91 тысяч тенге.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на 2025 год поступления целевого текущего трансферта из районного бюджета: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капитальный и средний ремонт дорог – 245 468 тысяч тенге.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Алгинского районного маслихата Актюбинской области от 19.06.2025 </w:t>
      </w:r>
      <w:r>
        <w:rPr>
          <w:rFonts w:ascii="Times New Roman"/>
          <w:b w:val="false"/>
          <w:i w:val="false"/>
          <w:color w:val="ff0000"/>
          <w:sz w:val="28"/>
        </w:rPr>
        <w:t>№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321 192,5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312 295,5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321 593,9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401,4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82 036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|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Алгинского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248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Каракудыкского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