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21de" w14:textId="9a72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162 "Об утверждении бюджета Жабасакского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декабря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2024-2026 годы" от 16 января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- 21754,8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21754,8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21754,8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