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40ba" w14:textId="6a14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10 апреля 2024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518 841 423,2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70 291 059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5 297 193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443 253 171,2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553 257 834,7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9 843 229,1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24 261 626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14 418 396,9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-44 259 640,6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44 259 640,6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23 061 626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12 523 428,9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33 721 443,5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социальную помощь для нуждающихся граждан при наступлении трудной жизненной ситуации;".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2024 год в сумме 11 479 474 тысячи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518 841 423,2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443 253 171,2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553 257 834,7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21 861 541,2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57 398 765,9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-44 259 640,6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44 259 640,6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33 721 443,5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33 721 443,5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33 721 443,5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