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b5c" w14:textId="d84d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Успеноюрьевского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Успеноюрьевского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48689,5тысяч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27416,0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Успеноюрьевского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