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9aeb" w14:textId="8a09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Урумкайского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Урумкайского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794,9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24220,0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2026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Урумкайского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