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aaadd" w14:textId="aaaaa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Шортандинского районного маслихата от 26 декабря 2023 года № 8С-14/2 "О бюджетах поселков, сельских округов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28 ноября 2024 года № 8С-28/2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 бюджетах поселков, сельских округов на 2024-2026 годы" от 26 декабря 2023 года № 8С-14/2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261 861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127 822,4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1 815,6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132 223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281 861,5 тысяч тенге;";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77 191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17 891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86 691 тысяч тенге;";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47 576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16 957,9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30 618,1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50 576 тысяч тенге;";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127 323,1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37 561,6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3 321,7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86 439,8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127 323,1 тысяч тенге;";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105 274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8 931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107 474 тысяч тенге;";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160 176,7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16 044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142 072,7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168 376,8 тысяч тенге;";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34 515,6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9 787,6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24 728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36 175,6 тысяч тенге;";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36 229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31 497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37 729,2 тысяч тенге;";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67 476,3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6 491,2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2 610,4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58 294,7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71 507,4 тысяч тенге;";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29 790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20 301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31 748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приложениям 1, 2, 3, 4, 5, 6, 7, 8, 9, 10, 11, 12 к настоящему решению.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Шортандинского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Шортанды на 2024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Жолымбет на 2024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Дамсинского сельского округа на 2024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-62523,5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Новокубанского сельского округа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Бозайгыр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Бектау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Раевского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Пригородного сельского округа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Новоселовского сельского округа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за счет средств местного бюджета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573731,3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поселке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поселка Жолымбет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поселка Жолымбет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в Раевском сельском округе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в Новокубанском сельском округе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в Петровском сельском округе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поселка Жолымбет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автомобильных дорог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средний ремонт автомобильных дорог Петровского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автомобильных дорог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