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d0fa" w14:textId="ccdd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2024 года № 8С-38-1.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2678517,7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1457194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1200888,7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2659814,5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31082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(- 12378,8)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8С-44-1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из областного бюджета предусмотрена субвенция в сумме 676885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сел, сельских округов, в сумме 362221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Белагаш 25645 тысяч тенге Беловодскому сельскому округу 28539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Жаксы 51609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37073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29895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27787 тысяч тенге Калининскому сельскому округу 19901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Киевское 20303 тысячи тенге; Кызылсайскому сельскому округу 20372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Новокиенка 22063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Подгорное 18026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20220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Терсакан 22725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Чапаевское 18063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сумме 28900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8С-44-1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Жаксынского районного маслихата Акмолинской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8С-44-1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